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rPr>
          <w:rFonts w:ascii="Calibri" w:hAnsi="Calibri"/>
          <w:b/>
          <w:i w:val="0"/>
          <w:color w:val="0C4E54"/>
          <w:sz w:val="36"/>
        </w:rPr>
        <w:t>KING CONFLICT SOLUTIONS, LLC</w:t>
      </w:r>
    </w:p>
    <w:p>
      <w:pPr>
        <w:spacing w:after="20"/>
        <w:jc w:val="center"/>
      </w:pPr>
      <w:r>
        <w:rPr>
          <w:rFonts w:ascii="Calibri" w:hAnsi="Calibri"/>
          <w:b w:val="0"/>
          <w:i/>
          <w:color w:val="5A5957"/>
          <w:sz w:val="22"/>
        </w:rPr>
        <w:t>Fair  ·  Transparent  ·  Honest  ·  Affordable</w:t>
      </w:r>
    </w:p>
    <w:p>
      <w:pPr>
        <w:spacing w:after="80"/>
        <w:jc w:val="center"/>
      </w:pPr>
      <w:r>
        <w:rPr>
          <w:rFonts w:ascii="Calibri" w:hAnsi="Calibri"/>
          <w:b w:val="0"/>
          <w:i w:val="0"/>
          <w:color w:val="5A5957"/>
          <w:sz w:val="17"/>
        </w:rPr>
        <w:t>kingconflictsolutions.com  ·  (843) 906-1787  ·  KingConflictSolutions@gmail.com  ·  EST. 2025</w:t>
      </w:r>
    </w:p>
    <w:p>
      <w:pPr>
        <w:spacing w:before="0" w:after="80"/>
        <w:pBdr>
          <w:bottom w:val="single" w:sz="18" w:space="1" w:color="0C4E54"/>
        </w:pBdr>
      </w:pPr>
    </w:p>
    <w:tbl>
      <w:tblPr>
        <w:tblW w:type="auto" w:w="0"/>
        <w:tblLook w:firstColumn="1" w:firstRow="1" w:lastColumn="0" w:lastRow="0" w:noHBand="0" w:noVBand="1" w:val="04A0"/>
      </w:tblPr>
      <w:tblGrid>
        <w:gridCol w:w="9936"/>
      </w:tblGrid>
      <w:tr>
        <w:tc>
          <w:tcPr>
            <w:tcW w:type="dxa" w:w="9936"/>
            <w:shd w:val="clear" w:color="auto" w:fill="E8EFEF"/>
          </w:tcPr>
          <w:p>
            <w:pPr>
              <w:jc w:val="center"/>
            </w:pPr>
            <w:r>
              <w:rPr>
                <w:rFonts w:ascii="Calibri" w:hAnsi="Calibri"/>
                <w:b/>
                <w:i w:val="0"/>
                <w:color w:val="0C4E54"/>
                <w:sz w:val="19"/>
              </w:rPr>
              <w:t>CONFIDENTIAL - For Internal Staff Use</w:t>
            </w:r>
          </w:p>
        </w:tc>
      </w:tr>
    </w:tbl>
    <w:p>
      <w:pPr>
        <w:spacing w:after="40"/>
      </w:pPr>
    </w:p>
    <w:p>
      <w:pPr>
        <w:spacing w:after="120"/>
        <w:jc w:val="center"/>
      </w:pPr>
      <w:r>
        <w:rPr>
          <w:rFonts w:ascii="Calibri" w:hAnsi="Calibri"/>
          <w:b/>
          <w:i w:val="0"/>
          <w:color w:val="28251D"/>
          <w:sz w:val="28"/>
        </w:rPr>
        <w:t>Conflict Coaching Intake</w:t>
      </w:r>
    </w:p>
    <w:p>
      <w:pPr>
        <w:spacing w:before="160" w:after="60"/>
        <w:pBdr>
          <w:bottom w:val="single" w:sz="6" w:space="1" w:color="D4D1CA"/>
        </w:pBdr>
      </w:pPr>
      <w:r>
        <w:rPr>
          <w:rFonts w:ascii="Calibri" w:hAnsi="Calibri"/>
          <w:b/>
          <w:i w:val="0"/>
          <w:caps/>
          <w:color w:val="0C4E54"/>
          <w:sz w:val="22"/>
        </w:rPr>
        <w:t>Client / Requestor Information</w:t>
      </w:r>
    </w:p>
    <w:p>
      <w:pPr>
        <w:spacing w:after="80"/>
      </w:pPr>
      <w:r>
        <w:rPr>
          <w:rFonts w:ascii="Calibri" w:hAnsi="Calibri"/>
          <w:b/>
          <w:i w:val="0"/>
          <w:color w:val="28251D"/>
          <w:sz w:val="21"/>
        </w:rPr>
        <w:t xml:space="preserve">Full Legal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Preferred Name / Pronouns: </w:t>
      </w:r>
      <w:r>
        <w:rPr>
          <w:rFonts w:ascii="Calibri" w:hAnsi="Calibri"/>
          <w:b w:val="0"/>
          <w:i w:val="0"/>
          <w:color w:val="5A5957"/>
          <w:sz w:val="21"/>
        </w:rPr>
        <w:t>________________________</w:t>
      </w:r>
    </w:p>
    <w:p>
      <w:pPr>
        <w:spacing w:after="80"/>
      </w:pPr>
      <w:r>
        <w:rPr>
          <w:rFonts w:ascii="Calibri" w:hAnsi="Calibri"/>
          <w:b/>
          <w:i w:val="0"/>
          <w:color w:val="28251D"/>
          <w:sz w:val="21"/>
        </w:rPr>
        <w:t xml:space="preserve">Date of Birth: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Date of Intake: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Preferred Language: </w:t>
      </w:r>
      <w:r>
        <w:rPr>
          <w:rFonts w:ascii="Calibri" w:hAnsi="Calibri"/>
          <w:b w:val="0"/>
          <w:i w:val="0"/>
          <w:color w:val="5A5957"/>
          <w:sz w:val="21"/>
        </w:rPr>
        <w:t>________________</w:t>
      </w:r>
    </w:p>
    <w:p>
      <w:pPr>
        <w:spacing w:after="80"/>
      </w:pPr>
      <w:r>
        <w:rPr>
          <w:rFonts w:ascii="Calibri" w:hAnsi="Calibri"/>
          <w:b/>
          <w:i w:val="0"/>
          <w:color w:val="28251D"/>
          <w:sz w:val="21"/>
        </w:rPr>
        <w:t xml:space="preserve">Mailing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City: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State: </w:t>
      </w:r>
      <w:r>
        <w:rPr>
          <w:rFonts w:ascii="Calibri" w:hAnsi="Calibri"/>
          <w:b w:val="0"/>
          <w:i w:val="0"/>
          <w:color w:val="5A5957"/>
          <w:sz w:val="21"/>
        </w:rPr>
        <w:t>______</w:t>
      </w:r>
      <w:r>
        <w:rPr>
          <w:rFonts w:ascii="Calibri" w:hAnsi="Calibri"/>
          <w:b w:val="0"/>
          <w:i w:val="0"/>
          <w:color w:val="28251D"/>
          <w:sz w:val="21"/>
        </w:rPr>
        <w:t xml:space="preserve">     </w:t>
      </w:r>
      <w:r>
        <w:rPr>
          <w:rFonts w:ascii="Calibri" w:hAnsi="Calibri"/>
          <w:b/>
          <w:i w:val="0"/>
          <w:color w:val="28251D"/>
          <w:sz w:val="21"/>
        </w:rPr>
        <w:t xml:space="preserve">ZIP: </w:t>
      </w:r>
      <w:r>
        <w:rPr>
          <w:rFonts w:ascii="Calibri" w:hAnsi="Calibri"/>
          <w:b w:val="0"/>
          <w:i w:val="0"/>
          <w:color w:val="5A5957"/>
          <w:sz w:val="21"/>
        </w:rPr>
        <w:t>__________</w:t>
      </w:r>
    </w:p>
    <w:p>
      <w:pPr>
        <w:spacing w:after="80"/>
      </w:pPr>
      <w:r>
        <w:rPr>
          <w:rFonts w:ascii="Calibri" w:hAnsi="Calibri"/>
          <w:b/>
          <w:i w:val="0"/>
          <w:color w:val="28251D"/>
          <w:sz w:val="21"/>
        </w:rPr>
        <w:t xml:space="preserve">Primary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Alternate Phone: </w:t>
      </w:r>
      <w:r>
        <w:rPr>
          <w:rFonts w:ascii="Calibri" w:hAnsi="Calibri"/>
          <w:b w:val="0"/>
          <w:i w:val="0"/>
          <w:color w:val="5A5957"/>
          <w:sz w:val="21"/>
        </w:rPr>
        <w:t>____________________</w:t>
      </w:r>
    </w:p>
    <w:p>
      <w:pPr>
        <w:spacing w:after="80"/>
      </w:pPr>
      <w:r>
        <w:rPr>
          <w:rFonts w:ascii="Calibri" w:hAnsi="Calibri"/>
          <w:b/>
          <w:i w:val="0"/>
          <w:color w:val="28251D"/>
          <w:sz w:val="21"/>
        </w:rPr>
        <w:t xml:space="preserve">Email: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Preferred Contact Method: </w:t>
      </w:r>
      <w:r>
        <w:rPr>
          <w:rFonts w:ascii="Calibri" w:hAnsi="Calibri"/>
          <w:b w:val="0"/>
          <w:i w:val="0"/>
          <w:color w:val="5A5957"/>
          <w:sz w:val="21"/>
        </w:rPr>
        <w:t>__________________</w:t>
      </w:r>
    </w:p>
    <w:p>
      <w:pPr>
        <w:spacing w:after="80"/>
      </w:pPr>
      <w:r>
        <w:rPr>
          <w:rFonts w:ascii="Calibri" w:hAnsi="Calibri"/>
          <w:b/>
          <w:i w:val="0"/>
          <w:color w:val="28251D"/>
          <w:sz w:val="21"/>
        </w:rPr>
        <w:t xml:space="preserve">Best Times / Days to Reach You: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Employer / Organization (if applicable)</w:t>
      </w:r>
    </w:p>
    <w:p>
      <w:pPr>
        <w:spacing w:after="80"/>
      </w:pPr>
      <w:r>
        <w:rPr>
          <w:rFonts w:ascii="Calibri" w:hAnsi="Calibri"/>
          <w:b/>
          <w:i w:val="0"/>
          <w:color w:val="28251D"/>
          <w:sz w:val="21"/>
        </w:rPr>
        <w:t xml:space="preserve">Organization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Your Role /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Organization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Department / Unit: </w:t>
      </w:r>
      <w:r>
        <w:rPr>
          <w:rFonts w:ascii="Calibri" w:hAnsi="Calibri"/>
          <w:b w:val="0"/>
          <w:i w:val="0"/>
          <w:color w:val="5A5957"/>
          <w:sz w:val="21"/>
        </w:rPr>
        <w:t>________________________</w:t>
      </w:r>
      <w:r>
        <w:rPr>
          <w:rFonts w:ascii="Calibri" w:hAnsi="Calibri"/>
          <w:b w:val="0"/>
          <w:i w:val="0"/>
          <w:color w:val="28251D"/>
          <w:sz w:val="21"/>
        </w:rPr>
        <w:t xml:space="preserve">     </w:t>
      </w:r>
      <w:r>
        <w:rPr>
          <w:rFonts w:ascii="Calibri" w:hAnsi="Calibri"/>
          <w:b/>
          <w:i w:val="0"/>
          <w:color w:val="28251D"/>
          <w:sz w:val="21"/>
        </w:rPr>
        <w:t xml:space="preserve">Approx. No. of Employees: </w:t>
      </w:r>
      <w:r>
        <w:rPr>
          <w:rFonts w:ascii="Calibri" w:hAnsi="Calibri"/>
          <w:b w:val="0"/>
          <w:i w:val="0"/>
          <w:color w:val="5A5957"/>
          <w:sz w:val="21"/>
        </w:rPr>
        <w:t>______________</w:t>
      </w:r>
    </w:p>
    <w:p>
      <w:pPr>
        <w:spacing w:after="80"/>
      </w:pPr>
      <w:r>
        <w:rPr>
          <w:rFonts w:ascii="Calibri" w:hAnsi="Calibri"/>
          <w:b/>
          <w:i w:val="0"/>
          <w:color w:val="28251D"/>
          <w:sz w:val="21"/>
        </w:rPr>
        <w:t xml:space="preserve">Point of Contact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POC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POC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POC Email: </w:t>
      </w:r>
      <w:r>
        <w:rPr>
          <w:rFonts w:ascii="Calibri" w:hAnsi="Calibri"/>
          <w:b w:val="0"/>
          <w:i w:val="0"/>
          <w:color w:val="5A5957"/>
          <w:sz w:val="21"/>
        </w:rPr>
        <w:t>____________________________</w:t>
      </w:r>
    </w:p>
    <w:p>
      <w:pPr>
        <w:spacing w:before="160" w:after="60"/>
        <w:pBdr>
          <w:bottom w:val="single" w:sz="6" w:space="1" w:color="D4D1CA"/>
        </w:pBdr>
      </w:pPr>
      <w:r>
        <w:rPr>
          <w:rFonts w:ascii="Calibri" w:hAnsi="Calibri"/>
          <w:b/>
          <w:i w:val="0"/>
          <w:caps/>
          <w:color w:val="0C4E54"/>
          <w:sz w:val="22"/>
        </w:rPr>
        <w:t>Coaching Focus</w:t>
      </w:r>
    </w:p>
    <w:p>
      <w:pPr>
        <w:spacing w:after="80"/>
      </w:pPr>
      <w:r>
        <w:rPr>
          <w:rFonts w:ascii="Calibri" w:hAnsi="Calibri"/>
          <w:b w:val="0"/>
          <w:i/>
          <w:color w:val="5A5957"/>
          <w:sz w:val="18"/>
        </w:rPr>
        <w:t>Conflict coaching is a one-on-one process; the other party does not participate.</w:t>
      </w:r>
    </w:p>
    <w:p>
      <w:pPr>
        <w:spacing w:after="60"/>
      </w:pPr>
      <w:r>
        <w:rPr>
          <w:rFonts w:ascii="Calibri" w:hAnsi="Calibri"/>
          <w:b w:val="0"/>
          <w:i w:val="0"/>
          <w:color w:val="28251D"/>
          <w:sz w:val="21"/>
        </w:rPr>
        <w:t xml:space="preserve">☐  </w:t>
      </w:r>
      <w:r>
        <w:rPr>
          <w:rFonts w:ascii="Calibri" w:hAnsi="Calibri"/>
          <w:b w:val="0"/>
          <w:i w:val="0"/>
          <w:color w:val="28251D"/>
          <w:sz w:val="21"/>
        </w:rPr>
        <w:t>Preparing for a difficult conversation</w:t>
      </w:r>
    </w:p>
    <w:p>
      <w:pPr>
        <w:spacing w:after="60"/>
      </w:pPr>
      <w:r>
        <w:rPr>
          <w:rFonts w:ascii="Calibri" w:hAnsi="Calibri"/>
          <w:b w:val="0"/>
          <w:i w:val="0"/>
          <w:color w:val="28251D"/>
          <w:sz w:val="21"/>
        </w:rPr>
        <w:t xml:space="preserve">☐  </w:t>
      </w:r>
      <w:r>
        <w:rPr>
          <w:rFonts w:ascii="Calibri" w:hAnsi="Calibri"/>
          <w:b w:val="0"/>
          <w:i w:val="0"/>
          <w:color w:val="28251D"/>
          <w:sz w:val="21"/>
        </w:rPr>
        <w:t>Managing an ongoing conflict</w:t>
      </w:r>
    </w:p>
    <w:p>
      <w:pPr>
        <w:spacing w:after="60"/>
      </w:pPr>
      <w:r>
        <w:rPr>
          <w:rFonts w:ascii="Calibri" w:hAnsi="Calibri"/>
          <w:b w:val="0"/>
          <w:i w:val="0"/>
          <w:color w:val="28251D"/>
          <w:sz w:val="21"/>
        </w:rPr>
        <w:t xml:space="preserve">☐  </w:t>
      </w:r>
      <w:r>
        <w:rPr>
          <w:rFonts w:ascii="Calibri" w:hAnsi="Calibri"/>
          <w:b w:val="0"/>
          <w:i w:val="0"/>
          <w:color w:val="28251D"/>
          <w:sz w:val="21"/>
        </w:rPr>
        <w:t>Building communication / de-escalation skills</w:t>
      </w:r>
    </w:p>
    <w:p>
      <w:pPr>
        <w:spacing w:after="60"/>
      </w:pPr>
      <w:r>
        <w:rPr>
          <w:rFonts w:ascii="Calibri" w:hAnsi="Calibri"/>
          <w:b w:val="0"/>
          <w:i w:val="0"/>
          <w:color w:val="28251D"/>
          <w:sz w:val="21"/>
        </w:rPr>
        <w:t xml:space="preserve">☐  </w:t>
      </w:r>
      <w:r>
        <w:rPr>
          <w:rFonts w:ascii="Calibri" w:hAnsi="Calibri"/>
          <w:b w:val="0"/>
          <w:i w:val="0"/>
          <w:color w:val="28251D"/>
          <w:sz w:val="21"/>
        </w:rPr>
        <w:t>Leadership / managing team conflict</w:t>
      </w:r>
    </w:p>
    <w:p>
      <w:pPr>
        <w:spacing w:after="60"/>
      </w:pPr>
      <w:r>
        <w:rPr>
          <w:rFonts w:ascii="Calibri" w:hAnsi="Calibri"/>
          <w:b w:val="0"/>
          <w:i w:val="0"/>
          <w:color w:val="28251D"/>
          <w:sz w:val="21"/>
        </w:rPr>
        <w:t xml:space="preserve">☐  </w:t>
      </w:r>
      <w:r>
        <w:rPr>
          <w:rFonts w:ascii="Calibri" w:hAnsi="Calibri"/>
          <w:b w:val="0"/>
          <w:i w:val="0"/>
          <w:color w:val="28251D"/>
          <w:sz w:val="21"/>
        </w:rPr>
        <w:t>Preparing for an upcoming mediation</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w:t>
      </w:r>
    </w:p>
    <w:p>
      <w:pPr>
        <w:spacing w:before="160" w:after="60"/>
        <w:pBdr>
          <w:bottom w:val="single" w:sz="6" w:space="1" w:color="D4D1CA"/>
        </w:pBdr>
      </w:pPr>
      <w:r>
        <w:rPr>
          <w:rFonts w:ascii="Calibri" w:hAnsi="Calibri"/>
          <w:b/>
          <w:i w:val="0"/>
          <w:caps/>
          <w:color w:val="0C4E54"/>
          <w:sz w:val="22"/>
        </w:rPr>
        <w:t>Situation Summary</w:t>
      </w:r>
    </w:p>
    <w:p>
      <w:pPr>
        <w:spacing w:after="80"/>
      </w:pPr>
      <w:r>
        <w:rPr>
          <w:rFonts w:ascii="Calibri" w:hAnsi="Calibri"/>
          <w:b w:val="0"/>
          <w:i/>
          <w:color w:val="5A5957"/>
          <w:sz w:val="18"/>
        </w:rPr>
        <w:t>Briefly describe the situation, the nature of the conflict, and current status.</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Other Person(s) Involved (context only)</w:t>
      </w:r>
    </w:p>
    <w:p>
      <w:pPr>
        <w:spacing w:after="80"/>
      </w:pPr>
      <w:r>
        <w:rPr>
          <w:rFonts w:ascii="Calibri" w:hAnsi="Calibri"/>
          <w:b/>
          <w:i w:val="0"/>
          <w:color w:val="28251D"/>
          <w:sz w:val="21"/>
        </w:rPr>
        <w:t xml:space="preserve">Name / Role: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Relationship: </w:t>
      </w:r>
      <w:r>
        <w:rPr>
          <w:rFonts w:ascii="Calibri" w:hAnsi="Calibri"/>
          <w:b w:val="0"/>
          <w:i w:val="0"/>
          <w:color w:val="5A5957"/>
          <w:sz w:val="21"/>
        </w:rPr>
        <w:t>________________________</w:t>
      </w:r>
    </w:p>
    <w:p>
      <w:pPr>
        <w:spacing w:after="80"/>
      </w:pPr>
      <w:r>
        <w:rPr>
          <w:rFonts w:ascii="Calibri" w:hAnsi="Calibri"/>
          <w:b/>
          <w:i w:val="0"/>
          <w:color w:val="28251D"/>
          <w:sz w:val="21"/>
        </w:rPr>
        <w:t xml:space="preserve">Name / Role: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Relationship: </w:t>
      </w:r>
      <w:r>
        <w:rPr>
          <w:rFonts w:ascii="Calibri" w:hAnsi="Calibri"/>
          <w:b w:val="0"/>
          <w:i w:val="0"/>
          <w:color w:val="5A5957"/>
          <w:sz w:val="21"/>
        </w:rPr>
        <w:t>________________________</w:t>
      </w:r>
    </w:p>
    <w:p>
      <w:pPr>
        <w:spacing w:before="160" w:after="60"/>
        <w:pBdr>
          <w:bottom w:val="single" w:sz="6" w:space="1" w:color="D4D1CA"/>
        </w:pBdr>
      </w:pPr>
      <w:r>
        <w:rPr>
          <w:rFonts w:ascii="Calibri" w:hAnsi="Calibri"/>
          <w:b/>
          <w:i w:val="0"/>
          <w:caps/>
          <w:color w:val="0C4E54"/>
          <w:sz w:val="22"/>
        </w:rPr>
        <w:t>Dates / Timeline of Key Events</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before="160" w:after="60"/>
        <w:pBdr>
          <w:bottom w:val="single" w:sz="6" w:space="1" w:color="D4D1CA"/>
        </w:pBdr>
      </w:pPr>
      <w:r>
        <w:rPr>
          <w:rFonts w:ascii="Calibri" w:hAnsi="Calibri"/>
          <w:b/>
          <w:i w:val="0"/>
          <w:caps/>
          <w:color w:val="0C4E54"/>
          <w:sz w:val="22"/>
        </w:rPr>
        <w:t>Goals for Coaching</w:t>
      </w:r>
    </w:p>
    <w:p>
      <w:pPr>
        <w:spacing w:after="80"/>
      </w:pPr>
      <w:r>
        <w:rPr>
          <w:rFonts w:ascii="Calibri" w:hAnsi="Calibri"/>
          <w:b w:val="0"/>
          <w:i/>
          <w:color w:val="5A5957"/>
          <w:sz w:val="18"/>
        </w:rPr>
        <w:t>What do you want to achieve? What would progress look like?</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80"/>
      </w:pPr>
      <w:r>
        <w:rPr>
          <w:rFonts w:ascii="Calibri" w:hAnsi="Calibri"/>
          <w:b/>
          <w:i w:val="0"/>
          <w:color w:val="28251D"/>
          <w:sz w:val="21"/>
        </w:rPr>
        <w:t xml:space="preserve">No. of Sessions Anticipated: </w:t>
      </w:r>
      <w:r>
        <w:rPr>
          <w:rFonts w:ascii="Calibri" w:hAnsi="Calibri"/>
          <w:b w:val="0"/>
          <w:i w:val="0"/>
          <w:color w:val="5A5957"/>
          <w:sz w:val="21"/>
        </w:rPr>
        <w:t>____________</w:t>
      </w:r>
      <w:r>
        <w:rPr>
          <w:rFonts w:ascii="Calibri" w:hAnsi="Calibri"/>
          <w:b w:val="0"/>
          <w:i w:val="0"/>
          <w:color w:val="28251D"/>
          <w:sz w:val="21"/>
        </w:rPr>
        <w:t xml:space="preserve">     </w:t>
      </w:r>
      <w:r>
        <w:rPr>
          <w:rFonts w:ascii="Calibri" w:hAnsi="Calibri"/>
          <w:b/>
          <w:i w:val="0"/>
          <w:color w:val="28251D"/>
          <w:sz w:val="21"/>
        </w:rPr>
        <w:t xml:space="preserve">Preferred Format: </w:t>
      </w:r>
      <w:r>
        <w:rPr>
          <w:rFonts w:ascii="Calibri" w:hAnsi="Calibri"/>
          <w:b w:val="0"/>
          <w:i w:val="0"/>
          <w:color w:val="5A5957"/>
          <w:sz w:val="21"/>
        </w:rPr>
        <w:t>☐ In-person  ☐ Virtual  ☐ Phone</w:t>
      </w:r>
    </w:p>
    <w:p>
      <w:pPr>
        <w:spacing w:before="160" w:after="60"/>
        <w:pBdr>
          <w:bottom w:val="single" w:sz="6" w:space="1" w:color="D4D1CA"/>
        </w:pBdr>
      </w:pPr>
      <w:r>
        <w:rPr>
          <w:rFonts w:ascii="Calibri" w:hAnsi="Calibri"/>
          <w:b/>
          <w:i w:val="0"/>
          <w:caps/>
          <w:color w:val="0C4E54"/>
          <w:sz w:val="22"/>
        </w:rPr>
        <w:t>Prior Attempts to Resolve</w:t>
      </w:r>
    </w:p>
    <w:p>
      <w:pPr>
        <w:spacing w:after="60"/>
      </w:pPr>
      <w:r>
        <w:rPr>
          <w:rFonts w:ascii="Calibri" w:hAnsi="Calibri"/>
          <w:b w:val="0"/>
          <w:i w:val="0"/>
          <w:color w:val="28251D"/>
          <w:sz w:val="21"/>
        </w:rPr>
        <w:t xml:space="preserve">☐  </w:t>
      </w:r>
      <w:r>
        <w:rPr>
          <w:rFonts w:ascii="Calibri" w:hAnsi="Calibri"/>
          <w:b w:val="0"/>
          <w:i w:val="0"/>
          <w:color w:val="28251D"/>
          <w:sz w:val="21"/>
        </w:rPr>
        <w:t>Direct conversation with the other party</w:t>
      </w:r>
    </w:p>
    <w:p>
      <w:pPr>
        <w:spacing w:after="60"/>
      </w:pPr>
      <w:r>
        <w:rPr>
          <w:rFonts w:ascii="Calibri" w:hAnsi="Calibri"/>
          <w:b w:val="0"/>
          <w:i w:val="0"/>
          <w:color w:val="28251D"/>
          <w:sz w:val="21"/>
        </w:rPr>
        <w:t xml:space="preserve">☐  </w:t>
      </w:r>
      <w:r>
        <w:rPr>
          <w:rFonts w:ascii="Calibri" w:hAnsi="Calibri"/>
          <w:b w:val="0"/>
          <w:i w:val="0"/>
          <w:color w:val="28251D"/>
          <w:sz w:val="21"/>
        </w:rPr>
        <w:t>Involvement of supervisor / HR / management</w:t>
      </w:r>
    </w:p>
    <w:p>
      <w:pPr>
        <w:spacing w:after="60"/>
      </w:pPr>
      <w:r>
        <w:rPr>
          <w:rFonts w:ascii="Calibri" w:hAnsi="Calibri"/>
          <w:b w:val="0"/>
          <w:i w:val="0"/>
          <w:color w:val="28251D"/>
          <w:sz w:val="21"/>
        </w:rPr>
        <w:t xml:space="preserve">☐  </w:t>
      </w:r>
      <w:r>
        <w:rPr>
          <w:rFonts w:ascii="Calibri" w:hAnsi="Calibri"/>
          <w:b w:val="0"/>
          <w:i w:val="0"/>
          <w:color w:val="28251D"/>
          <w:sz w:val="21"/>
        </w:rPr>
        <w:t>Formal grievance or complaint filed</w:t>
      </w:r>
    </w:p>
    <w:p>
      <w:pPr>
        <w:spacing w:after="60"/>
      </w:pPr>
      <w:r>
        <w:rPr>
          <w:rFonts w:ascii="Calibri" w:hAnsi="Calibri"/>
          <w:b w:val="0"/>
          <w:i w:val="0"/>
          <w:color w:val="28251D"/>
          <w:sz w:val="21"/>
        </w:rPr>
        <w:t xml:space="preserve">☐  </w:t>
      </w:r>
      <w:r>
        <w:rPr>
          <w:rFonts w:ascii="Calibri" w:hAnsi="Calibri"/>
          <w:b w:val="0"/>
          <w:i w:val="0"/>
          <w:color w:val="28251D"/>
          <w:sz w:val="21"/>
        </w:rPr>
        <w:t>Prior mediation or facilitated discussion</w:t>
      </w:r>
    </w:p>
    <w:p>
      <w:pPr>
        <w:spacing w:after="60"/>
      </w:pPr>
      <w:r>
        <w:rPr>
          <w:rFonts w:ascii="Calibri" w:hAnsi="Calibri"/>
          <w:b w:val="0"/>
          <w:i w:val="0"/>
          <w:color w:val="28251D"/>
          <w:sz w:val="21"/>
        </w:rPr>
        <w:t xml:space="preserve">☐  </w:t>
      </w:r>
      <w:r>
        <w:rPr>
          <w:rFonts w:ascii="Calibri" w:hAnsi="Calibri"/>
          <w:b w:val="0"/>
          <w:i w:val="0"/>
          <w:color w:val="28251D"/>
          <w:sz w:val="21"/>
        </w:rPr>
        <w:t>Legal counsel consulted</w:t>
      </w:r>
    </w:p>
    <w:p>
      <w:pPr>
        <w:spacing w:after="60"/>
      </w:pPr>
      <w:r>
        <w:rPr>
          <w:rFonts w:ascii="Calibri" w:hAnsi="Calibri"/>
          <w:b w:val="0"/>
          <w:i w:val="0"/>
          <w:color w:val="28251D"/>
          <w:sz w:val="21"/>
        </w:rPr>
        <w:t xml:space="preserve">☐  </w:t>
      </w:r>
      <w:r>
        <w:rPr>
          <w:rFonts w:ascii="Calibri" w:hAnsi="Calibri"/>
          <w:b w:val="0"/>
          <w:i w:val="0"/>
          <w:color w:val="28251D"/>
          <w:sz w:val="21"/>
        </w:rPr>
        <w:t>None / Other:  ________________________________________</w:t>
      </w:r>
    </w:p>
    <w:p>
      <w:pPr>
        <w:spacing w:after="80"/>
      </w:pPr>
      <w:r>
        <w:rPr>
          <w:rFonts w:ascii="Calibri" w:hAnsi="Calibri"/>
          <w:b/>
          <w:i w:val="0"/>
          <w:color w:val="28251D"/>
          <w:sz w:val="21"/>
        </w:rPr>
        <w:t xml:space="preserve">Details: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Safety / Trauma Considerations &amp; Protective Orders</w:t>
      </w:r>
    </w:p>
    <w:p>
      <w:pPr>
        <w:spacing w:after="60"/>
      </w:pPr>
      <w:r>
        <w:rPr>
          <w:rFonts w:ascii="Calibri" w:hAnsi="Calibri"/>
          <w:b w:val="0"/>
          <w:i w:val="0"/>
          <w:color w:val="28251D"/>
          <w:sz w:val="21"/>
        </w:rPr>
        <w:t xml:space="preserve">☐  </w:t>
      </w:r>
      <w:r>
        <w:rPr>
          <w:rFonts w:ascii="Calibri" w:hAnsi="Calibri"/>
          <w:b w:val="0"/>
          <w:i w:val="0"/>
          <w:color w:val="28251D"/>
          <w:sz w:val="21"/>
        </w:rPr>
        <w:t>There is a history of violence, threats, or intimidation between parties</w:t>
      </w:r>
    </w:p>
    <w:p>
      <w:pPr>
        <w:spacing w:after="60"/>
      </w:pPr>
      <w:r>
        <w:rPr>
          <w:rFonts w:ascii="Calibri" w:hAnsi="Calibri"/>
          <w:b w:val="0"/>
          <w:i w:val="0"/>
          <w:color w:val="28251D"/>
          <w:sz w:val="21"/>
        </w:rPr>
        <w:t xml:space="preserve">☐  </w:t>
      </w:r>
      <w:r>
        <w:rPr>
          <w:rFonts w:ascii="Calibri" w:hAnsi="Calibri"/>
          <w:b w:val="0"/>
          <w:i w:val="0"/>
          <w:color w:val="28251D"/>
          <w:sz w:val="21"/>
        </w:rPr>
        <w:t>There is an active protective / restraining / no-contact order</w:t>
      </w:r>
    </w:p>
    <w:p>
      <w:pPr>
        <w:spacing w:after="60"/>
      </w:pPr>
      <w:r>
        <w:rPr>
          <w:rFonts w:ascii="Calibri" w:hAnsi="Calibri"/>
          <w:b w:val="0"/>
          <w:i w:val="0"/>
          <w:color w:val="28251D"/>
          <w:sz w:val="21"/>
        </w:rPr>
        <w:t xml:space="preserve">☐  </w:t>
      </w:r>
      <w:r>
        <w:rPr>
          <w:rFonts w:ascii="Calibri" w:hAnsi="Calibri"/>
          <w:b w:val="0"/>
          <w:i w:val="0"/>
          <w:color w:val="28251D"/>
          <w:sz w:val="21"/>
        </w:rPr>
        <w:t>Separate (non-joint) sessions are requested for safety reasons</w:t>
      </w:r>
    </w:p>
    <w:p>
      <w:pPr>
        <w:spacing w:after="60"/>
      </w:pPr>
      <w:r>
        <w:rPr>
          <w:rFonts w:ascii="Calibri" w:hAnsi="Calibri"/>
          <w:b w:val="0"/>
          <w:i w:val="0"/>
          <w:color w:val="28251D"/>
          <w:sz w:val="21"/>
        </w:rPr>
        <w:t xml:space="preserve">☐  </w:t>
      </w:r>
      <w:r>
        <w:rPr>
          <w:rFonts w:ascii="Calibri" w:hAnsi="Calibri"/>
          <w:b w:val="0"/>
          <w:i w:val="0"/>
          <w:color w:val="28251D"/>
          <w:sz w:val="21"/>
        </w:rPr>
        <w:t>There are trauma-related considerations staff should be aware of</w:t>
      </w:r>
    </w:p>
    <w:p>
      <w:pPr>
        <w:spacing w:after="80"/>
      </w:pPr>
      <w:r>
        <w:rPr>
          <w:rFonts w:ascii="Calibri" w:hAnsi="Calibri"/>
          <w:b/>
          <w:i w:val="0"/>
          <w:color w:val="28251D"/>
          <w:sz w:val="21"/>
        </w:rPr>
        <w:t xml:space="preserve">If checked, please describe (and provide order details / case number):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Accessibility / Accommodation Needs</w:t>
      </w:r>
    </w:p>
    <w:p>
      <w:pPr>
        <w:spacing w:after="60"/>
      </w:pPr>
      <w:r>
        <w:rPr>
          <w:rFonts w:ascii="Calibri" w:hAnsi="Calibri"/>
          <w:b w:val="0"/>
          <w:i w:val="0"/>
          <w:color w:val="28251D"/>
          <w:sz w:val="21"/>
        </w:rPr>
        <w:t xml:space="preserve">☐  </w:t>
      </w:r>
      <w:r>
        <w:rPr>
          <w:rFonts w:ascii="Calibri" w:hAnsi="Calibri"/>
          <w:b w:val="0"/>
          <w:i w:val="0"/>
          <w:color w:val="28251D"/>
          <w:sz w:val="21"/>
        </w:rPr>
        <w:t>Sign language interpreter</w:t>
      </w:r>
    </w:p>
    <w:p>
      <w:pPr>
        <w:spacing w:after="60"/>
      </w:pPr>
      <w:r>
        <w:rPr>
          <w:rFonts w:ascii="Calibri" w:hAnsi="Calibri"/>
          <w:b w:val="0"/>
          <w:i w:val="0"/>
          <w:color w:val="28251D"/>
          <w:sz w:val="21"/>
        </w:rPr>
        <w:t xml:space="preserve">☐  </w:t>
      </w:r>
      <w:r>
        <w:rPr>
          <w:rFonts w:ascii="Calibri" w:hAnsi="Calibri"/>
          <w:b w:val="0"/>
          <w:i w:val="0"/>
          <w:color w:val="28251D"/>
          <w:sz w:val="21"/>
        </w:rPr>
        <w:t>Language interpreter (specify):  ______________________________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Materials in alternative format (large print, digital, screen-reader)</w:t>
      </w:r>
    </w:p>
    <w:p>
      <w:pPr>
        <w:spacing w:after="60"/>
      </w:pPr>
      <w:r>
        <w:rPr>
          <w:rFonts w:ascii="Calibri" w:hAnsi="Calibri"/>
          <w:b w:val="0"/>
          <w:i w:val="0"/>
          <w:color w:val="28251D"/>
          <w:sz w:val="21"/>
        </w:rPr>
        <w:t xml:space="preserve">☐  </w:t>
      </w:r>
      <w:r>
        <w:rPr>
          <w:rFonts w:ascii="Calibri" w:hAnsi="Calibri"/>
          <w:b w:val="0"/>
          <w:i w:val="0"/>
          <w:color w:val="28251D"/>
          <w:sz w:val="21"/>
        </w:rPr>
        <w:t>Wheelchair-accessible / physical accommodation</w:t>
      </w:r>
    </w:p>
    <w:p>
      <w:pPr>
        <w:spacing w:after="60"/>
      </w:pPr>
      <w:r>
        <w:rPr>
          <w:rFonts w:ascii="Calibri" w:hAnsi="Calibri"/>
          <w:b w:val="0"/>
          <w:i w:val="0"/>
          <w:color w:val="28251D"/>
          <w:sz w:val="21"/>
        </w:rPr>
        <w:t xml:space="preserve">☐  </w:t>
      </w:r>
      <w:r>
        <w:rPr>
          <w:rFonts w:ascii="Calibri" w:hAnsi="Calibri"/>
          <w:b w:val="0"/>
          <w:i w:val="0"/>
          <w:color w:val="28251D"/>
          <w:sz w:val="21"/>
        </w:rPr>
        <w:t>Remote / virtual participation preferred</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______________________________________________</w:t>
      </w:r>
    </w:p>
    <w:p>
      <w:pPr>
        <w:spacing w:before="160" w:after="60"/>
        <w:pBdr>
          <w:bottom w:val="single" w:sz="6" w:space="1" w:color="D4D1CA"/>
        </w:pBdr>
      </w:pPr>
      <w:r>
        <w:rPr>
          <w:rFonts w:ascii="Calibri" w:hAnsi="Calibri"/>
          <w:b/>
          <w:i w:val="0"/>
          <w:caps/>
          <w:color w:val="0C4E54"/>
          <w:sz w:val="22"/>
        </w:rPr>
        <w:t>Confidentiality Acknowledgement</w:t>
      </w:r>
    </w:p>
    <w:p>
      <w:pPr>
        <w:spacing w:after="80"/>
      </w:pPr>
      <w:r>
        <w:rPr>
          <w:rFonts w:ascii="Calibri" w:hAnsi="Calibri"/>
          <w:b w:val="0"/>
          <w:i/>
          <w:color w:val="5A5957"/>
          <w:sz w:val="18"/>
        </w:rPr>
        <w:t>King Conflict Solutions, LLC treats intake information as confidential and uses it to assess suitability and prepare conflict coaching services. Information may be disclosed only as required by law (for example, threats of harm or as compelled by a court) or with your written consent.</w:t>
      </w:r>
    </w:p>
    <w:p>
      <w:pPr>
        <w:spacing w:after="60"/>
      </w:pPr>
      <w:r>
        <w:rPr>
          <w:rFonts w:ascii="Calibri" w:hAnsi="Calibri"/>
          <w:b w:val="0"/>
          <w:i w:val="0"/>
          <w:color w:val="28251D"/>
          <w:sz w:val="21"/>
        </w:rPr>
        <w:t>I acknowledge that I have read and understand the confidentiality statement above.</w:t>
      </w:r>
    </w:p>
    <w:p>
      <w:pPr>
        <w:spacing w:after="80"/>
      </w:pPr>
      <w:r>
        <w:rPr>
          <w:rFonts w:ascii="Calibri" w:hAnsi="Calibri"/>
          <w:b/>
          <w:i w:val="0"/>
          <w:color w:val="28251D"/>
          <w:sz w:val="21"/>
        </w:rPr>
        <w:t xml:space="preserve">Signature: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__________________</w:t>
      </w:r>
    </w:p>
    <w:p>
      <w:pPr>
        <w:spacing w:before="160" w:after="60"/>
        <w:pBdr>
          <w:bottom w:val="single" w:sz="6" w:space="1" w:color="D4D1CA"/>
        </w:pBdr>
      </w:pPr>
      <w:r>
        <w:rPr>
          <w:rFonts w:ascii="Calibri" w:hAnsi="Calibri"/>
          <w:b/>
          <w:i w:val="0"/>
          <w:caps/>
          <w:color w:val="0C4E54"/>
          <w:sz w:val="22"/>
        </w:rPr>
        <w:t>Consent to Proceed</w:t>
      </w:r>
    </w:p>
    <w:p>
      <w:pPr>
        <w:spacing w:after="80"/>
      </w:pPr>
      <w:r>
        <w:rPr>
          <w:rFonts w:ascii="Calibri" w:hAnsi="Calibri"/>
          <w:b w:val="0"/>
          <w:i/>
          <w:color w:val="5A5957"/>
          <w:sz w:val="18"/>
        </w:rPr>
        <w:t>I voluntarily consent to participate in conflict coaching with King Conflict Solutions, LLC. I understand coaching is not therapy, legal advice, or representation, and that participation is voluntary.</w:t>
      </w:r>
    </w:p>
    <w:p>
      <w:pPr>
        <w:spacing w:after="80"/>
      </w:pPr>
      <w:r>
        <w:rPr>
          <w:rFonts w:ascii="Calibri" w:hAnsi="Calibri"/>
          <w:b/>
          <w:i w:val="0"/>
          <w:color w:val="28251D"/>
          <w:sz w:val="21"/>
        </w:rPr>
        <w:t xml:space="preserve">Client / Requestor Signature: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w:t>
      </w:r>
    </w:p>
    <w:p>
      <w:pPr>
        <w:spacing w:after="80"/>
      </w:pPr>
      <w:r>
        <w:rPr>
          <w:rFonts w:ascii="Calibri" w:hAnsi="Calibri"/>
          <w:b/>
          <w:i w:val="0"/>
          <w:color w:val="28251D"/>
          <w:sz w:val="21"/>
        </w:rPr>
        <w:t xml:space="preserve">Printed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 </w:t>
      </w:r>
      <w:r>
        <w:rPr>
          <w:rFonts w:ascii="Calibri" w:hAnsi="Calibri"/>
          <w:b w:val="0"/>
          <w:i w:val="0"/>
          <w:color w:val="5A5957"/>
          <w:sz w:val="21"/>
        </w:rPr>
      </w:r>
    </w:p>
    <w:p>
      <w:pPr>
        <w:spacing w:before="160" w:after="60"/>
        <w:pBdr>
          <w:bottom w:val="single" w:sz="6" w:space="1" w:color="D4D1CA"/>
        </w:pBdr>
      </w:pPr>
      <w:r>
        <w:rPr>
          <w:rFonts w:ascii="Calibri" w:hAnsi="Calibri"/>
          <w:b/>
          <w:i w:val="0"/>
          <w:caps/>
          <w:color w:val="0C4E54"/>
          <w:sz w:val="22"/>
        </w:rPr>
        <w:t>STAFF USE ONLY</w:t>
      </w:r>
    </w:p>
    <w:p>
      <w:pPr>
        <w:spacing w:after="80"/>
      </w:pPr>
      <w:r>
        <w:rPr>
          <w:rFonts w:ascii="Calibri" w:hAnsi="Calibri"/>
          <w:b/>
          <w:i w:val="0"/>
          <w:color w:val="28251D"/>
          <w:sz w:val="21"/>
        </w:rPr>
        <w:t xml:space="preserve">Intake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Intake Received By: </w:t>
      </w:r>
      <w:r>
        <w:rPr>
          <w:rFonts w:ascii="Calibri" w:hAnsi="Calibri"/>
          <w:b w:val="0"/>
          <w:i w:val="0"/>
          <w:color w:val="5A5957"/>
          <w:sz w:val="21"/>
        </w:rPr>
        <w:t>__________________________</w:t>
      </w:r>
    </w:p>
    <w:p>
      <w:pPr>
        <w:spacing w:after="80"/>
      </w:pPr>
      <w:r>
        <w:rPr>
          <w:rFonts w:ascii="Calibri" w:hAnsi="Calibri"/>
          <w:b/>
          <w:i w:val="0"/>
          <w:color w:val="28251D"/>
          <w:sz w:val="21"/>
        </w:rPr>
        <w:t xml:space="preserve">Assigned Practitioner: </w:t>
      </w:r>
      <w:r>
        <w:rPr>
          <w:rFonts w:ascii="Calibri" w:hAnsi="Calibri"/>
          <w:b w:val="0"/>
          <w:i w:val="0"/>
          <w:color w:val="5A5957"/>
          <w:sz w:val="21"/>
        </w:rPr>
        <w:t>__________________________</w:t>
      </w:r>
      <w:r>
        <w:rPr>
          <w:rFonts w:ascii="Calibri" w:hAnsi="Calibri"/>
          <w:b w:val="0"/>
          <w:i w:val="0"/>
          <w:color w:val="28251D"/>
          <w:sz w:val="21"/>
        </w:rPr>
        <w:t xml:space="preserve">     </w:t>
      </w:r>
      <w:r>
        <w:rPr>
          <w:rFonts w:ascii="Calibri" w:hAnsi="Calibri"/>
          <w:b/>
          <w:i w:val="0"/>
          <w:color w:val="28251D"/>
          <w:sz w:val="21"/>
        </w:rPr>
        <w:t xml:space="preserve">Matter / File No.: </w:t>
      </w:r>
      <w:r>
        <w:rPr>
          <w:rFonts w:ascii="Calibri" w:hAnsi="Calibri"/>
          <w:b w:val="0"/>
          <w:i w:val="0"/>
          <w:color w:val="5A5957"/>
          <w:sz w:val="21"/>
        </w:rPr>
        <w:t>__________________</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no conflict identified</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potential conflict flagged (see notes)</w:t>
      </w:r>
    </w:p>
    <w:p>
      <w:pPr>
        <w:spacing w:after="60"/>
      </w:pPr>
      <w:r>
        <w:rPr>
          <w:rFonts w:ascii="Calibri" w:hAnsi="Calibri"/>
          <w:b w:val="0"/>
          <w:i w:val="0"/>
          <w:color w:val="28251D"/>
          <w:sz w:val="21"/>
        </w:rPr>
        <w:t xml:space="preserve">☐  </w:t>
      </w:r>
      <w:r>
        <w:rPr>
          <w:rFonts w:ascii="Calibri" w:hAnsi="Calibri"/>
          <w:b w:val="0"/>
          <w:i w:val="0"/>
          <w:color w:val="28251D"/>
          <w:sz w:val="21"/>
        </w:rPr>
        <w:t>Coaching (vs. mediation / therapy referral) confirmed appropriate</w:t>
      </w:r>
    </w:p>
    <w:p>
      <w:pPr>
        <w:spacing w:after="80"/>
      </w:pPr>
      <w:r>
        <w:rPr>
          <w:rFonts w:ascii="Calibri" w:hAnsi="Calibri"/>
          <w:b/>
          <w:i w:val="0"/>
          <w:color w:val="28251D"/>
          <w:sz w:val="21"/>
        </w:rPr>
        <w:t xml:space="preserve">Fee Arrangement: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Fee Quoted / Agreed: </w:t>
      </w:r>
      <w:r>
        <w:rPr>
          <w:rFonts w:ascii="Calibri" w:hAnsi="Calibri"/>
          <w:b w:val="0"/>
          <w:i w:val="0"/>
          <w:color w:val="5A5957"/>
          <w:sz w:val="21"/>
        </w:rPr>
        <w:t>________________</w:t>
      </w:r>
    </w:p>
    <w:p>
      <w:pPr>
        <w:spacing w:after="60"/>
      </w:pPr>
      <w:r>
        <w:rPr>
          <w:rFonts w:ascii="Calibri" w:hAnsi="Calibri"/>
          <w:b w:val="0"/>
          <w:i w:val="0"/>
          <w:color w:val="28251D"/>
          <w:sz w:val="21"/>
        </w:rPr>
        <w:t xml:space="preserve">☐  </w:t>
      </w:r>
      <w:r>
        <w:rPr>
          <w:rFonts w:ascii="Calibri" w:hAnsi="Calibri"/>
          <w:b w:val="0"/>
          <w:i w:val="0"/>
          <w:color w:val="28251D"/>
          <w:sz w:val="21"/>
        </w:rPr>
        <w:t>Sliding scale / fee waiver considered</w:t>
      </w:r>
    </w:p>
    <w:p>
      <w:pPr>
        <w:spacing w:after="60"/>
      </w:pPr>
      <w:r>
        <w:rPr>
          <w:rFonts w:ascii="Calibri" w:hAnsi="Calibri"/>
          <w:b w:val="0"/>
          <w:i w:val="0"/>
          <w:color w:val="28251D"/>
          <w:sz w:val="21"/>
        </w:rPr>
        <w:t xml:space="preserve">☐  </w:t>
      </w:r>
      <w:r>
        <w:rPr>
          <w:rFonts w:ascii="Calibri" w:hAnsi="Calibri"/>
          <w:b w:val="0"/>
          <w:i w:val="0"/>
          <w:color w:val="28251D"/>
          <w:sz w:val="21"/>
        </w:rPr>
        <w:t>Engagement agreement sent</w:t>
      </w:r>
    </w:p>
    <w:p>
      <w:pPr>
        <w:spacing w:after="80"/>
      </w:pPr>
      <w:r>
        <w:rPr>
          <w:rFonts w:ascii="Calibri" w:hAnsi="Calibri"/>
          <w:b/>
          <w:i w:val="0"/>
          <w:color w:val="28251D"/>
          <w:sz w:val="21"/>
        </w:rPr>
        <w:t xml:space="preserve">Follow-up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Next Step: </w:t>
      </w:r>
      <w:r>
        <w:rPr>
          <w:rFonts w:ascii="Calibri" w:hAnsi="Calibri"/>
          <w:b w:val="0"/>
          <w:i w:val="0"/>
          <w:color w:val="5A5957"/>
          <w:sz w:val="21"/>
        </w:rPr>
        <w:t>____________________________________</w:t>
      </w:r>
    </w:p>
    <w:p>
      <w:pPr>
        <w:spacing w:after="80"/>
      </w:pPr>
      <w:r>
        <w:rPr>
          <w:rFonts w:ascii="Calibri" w:hAnsi="Calibri"/>
          <w:b/>
          <w:i w:val="0"/>
          <w:color w:val="28251D"/>
          <w:sz w:val="21"/>
        </w:rPr>
        <w:t xml:space="preserve">Staff Notes: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sectPr w:rsidR="00FC693F" w:rsidRPr="0006063C" w:rsidSect="00034616">
      <w:footerReference w:type="default" r:id="rId9"/>
      <w:headerReference w:type="default" r:id="rId10"/>
      <w:headerReference w:type="first" r:id="rId11"/>
      <w:headerReference w:type="even" r:id="rId12"/>
      <w:footerReference w:type="first" r:id="rId13"/>
      <w:footerReference w:type="even" r:id="rId14"/>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51D"/>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