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
        <w:jc w:val="center"/>
      </w:pPr>
      <w:r>
        <w:rPr>
          <w:rFonts w:ascii="Calibri" w:hAnsi="Calibri"/>
          <w:b/>
          <w:i w:val="0"/>
          <w:color w:val="0C4E54"/>
          <w:sz w:val="36"/>
        </w:rPr>
        <w:t>KING CONFLICT SOLUTIONS, LLC</w:t>
      </w:r>
    </w:p>
    <w:p>
      <w:pPr>
        <w:spacing w:after="20"/>
        <w:jc w:val="center"/>
      </w:pPr>
      <w:r>
        <w:rPr>
          <w:rFonts w:ascii="Calibri" w:hAnsi="Calibri"/>
          <w:b w:val="0"/>
          <w:i/>
          <w:color w:val="5A5957"/>
          <w:sz w:val="22"/>
        </w:rPr>
        <w:t>Fair  ·  Transparent  ·  Honest  ·  Affordable</w:t>
      </w:r>
    </w:p>
    <w:p>
      <w:pPr>
        <w:spacing w:after="80"/>
        <w:jc w:val="center"/>
      </w:pPr>
      <w:r>
        <w:rPr>
          <w:rFonts w:ascii="Calibri" w:hAnsi="Calibri"/>
          <w:b w:val="0"/>
          <w:i w:val="0"/>
          <w:color w:val="5A5957"/>
          <w:sz w:val="17"/>
        </w:rPr>
        <w:t>kingconflictsolutions.com  ·  (843) 906-1787  ·  KingConflictSolutions@gmail.com  ·  EST. 2025</w:t>
      </w:r>
    </w:p>
    <w:p>
      <w:pPr>
        <w:spacing w:before="0" w:after="80"/>
        <w:pBdr>
          <w:bottom w:val="single" w:sz="18" w:space="1" w:color="0C4E54"/>
        </w:pBdr>
      </w:pPr>
    </w:p>
    <w:tbl>
      <w:tblPr>
        <w:tblW w:type="auto" w:w="0"/>
        <w:tblLook w:firstColumn="1" w:firstRow="1" w:lastColumn="0" w:lastRow="0" w:noHBand="0" w:noVBand="1" w:val="04A0"/>
      </w:tblPr>
      <w:tblGrid>
        <w:gridCol w:w="9936"/>
      </w:tblGrid>
      <w:tr>
        <w:tc>
          <w:tcPr>
            <w:tcW w:type="dxa" w:w="9936"/>
            <w:shd w:val="clear" w:color="auto" w:fill="E8EFEF"/>
          </w:tcPr>
          <w:p>
            <w:pPr>
              <w:jc w:val="center"/>
            </w:pPr>
            <w:r>
              <w:rPr>
                <w:rFonts w:ascii="Calibri" w:hAnsi="Calibri"/>
                <w:b/>
                <w:i w:val="0"/>
                <w:color w:val="0C4E54"/>
                <w:sz w:val="19"/>
              </w:rPr>
              <w:t>CONFIDENTIAL - For Internal Staff Use</w:t>
            </w:r>
          </w:p>
        </w:tc>
      </w:tr>
    </w:tbl>
    <w:p>
      <w:pPr>
        <w:spacing w:after="40"/>
      </w:pPr>
    </w:p>
    <w:p>
      <w:pPr>
        <w:spacing w:after="120"/>
        <w:jc w:val="center"/>
      </w:pPr>
      <w:r>
        <w:rPr>
          <w:rFonts w:ascii="Calibri" w:hAnsi="Calibri"/>
          <w:b/>
          <w:i w:val="0"/>
          <w:color w:val="28251D"/>
          <w:sz w:val="28"/>
        </w:rPr>
        <w:t>Mediation Training &amp; Group Facilitation Intake</w:t>
      </w:r>
    </w:p>
    <w:p>
      <w:pPr>
        <w:spacing w:before="160" w:after="60"/>
        <w:pBdr>
          <w:bottom w:val="single" w:sz="6" w:space="1" w:color="D4D1CA"/>
        </w:pBdr>
      </w:pPr>
      <w:r>
        <w:rPr>
          <w:rFonts w:ascii="Calibri" w:hAnsi="Calibri"/>
          <w:b/>
          <w:i w:val="0"/>
          <w:caps/>
          <w:color w:val="0C4E54"/>
          <w:sz w:val="22"/>
        </w:rPr>
        <w:t>Requestor / Point of Contact</w:t>
      </w:r>
    </w:p>
    <w:p>
      <w:pPr>
        <w:spacing w:after="80"/>
      </w:pPr>
      <w:r>
        <w:rPr>
          <w:rFonts w:ascii="Calibri" w:hAnsi="Calibri"/>
          <w:b/>
          <w:i w:val="0"/>
          <w:color w:val="28251D"/>
          <w:sz w:val="21"/>
        </w:rPr>
        <w:t xml:space="preserve">Full Legal Name: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Preferred Name / Pronouns: </w:t>
      </w:r>
      <w:r>
        <w:rPr>
          <w:rFonts w:ascii="Calibri" w:hAnsi="Calibri"/>
          <w:b w:val="0"/>
          <w:i w:val="0"/>
          <w:color w:val="5A5957"/>
          <w:sz w:val="21"/>
        </w:rPr>
        <w:t>________________________</w:t>
      </w:r>
    </w:p>
    <w:p>
      <w:pPr>
        <w:spacing w:after="80"/>
      </w:pPr>
      <w:r>
        <w:rPr>
          <w:rFonts w:ascii="Calibri" w:hAnsi="Calibri"/>
          <w:b/>
          <w:i w:val="0"/>
          <w:color w:val="28251D"/>
          <w:sz w:val="21"/>
        </w:rPr>
        <w:t xml:space="preserve">Date of Birth: </w:t>
      </w:r>
      <w:r>
        <w:rPr>
          <w:rFonts w:ascii="Calibri" w:hAnsi="Calibri"/>
          <w:b w:val="0"/>
          <w:i w:val="0"/>
          <w:color w:val="5A5957"/>
          <w:sz w:val="21"/>
        </w:rPr>
        <w:t>________________</w:t>
      </w:r>
      <w:r>
        <w:rPr>
          <w:rFonts w:ascii="Calibri" w:hAnsi="Calibri"/>
          <w:b w:val="0"/>
          <w:i w:val="0"/>
          <w:color w:val="28251D"/>
          <w:sz w:val="21"/>
        </w:rPr>
        <w:t xml:space="preserve">     </w:t>
      </w:r>
      <w:r>
        <w:rPr>
          <w:rFonts w:ascii="Calibri" w:hAnsi="Calibri"/>
          <w:b/>
          <w:i w:val="0"/>
          <w:color w:val="28251D"/>
          <w:sz w:val="21"/>
        </w:rPr>
        <w:t xml:space="preserve">Date of Intake: </w:t>
      </w:r>
      <w:r>
        <w:rPr>
          <w:rFonts w:ascii="Calibri" w:hAnsi="Calibri"/>
          <w:b w:val="0"/>
          <w:i w:val="0"/>
          <w:color w:val="5A5957"/>
          <w:sz w:val="21"/>
        </w:rPr>
        <w:t>________________</w:t>
      </w:r>
      <w:r>
        <w:rPr>
          <w:rFonts w:ascii="Calibri" w:hAnsi="Calibri"/>
          <w:b w:val="0"/>
          <w:i w:val="0"/>
          <w:color w:val="28251D"/>
          <w:sz w:val="21"/>
        </w:rPr>
        <w:t xml:space="preserve">     </w:t>
      </w:r>
      <w:r>
        <w:rPr>
          <w:rFonts w:ascii="Calibri" w:hAnsi="Calibri"/>
          <w:b/>
          <w:i w:val="0"/>
          <w:color w:val="28251D"/>
          <w:sz w:val="21"/>
        </w:rPr>
        <w:t xml:space="preserve">Preferred Language: </w:t>
      </w:r>
      <w:r>
        <w:rPr>
          <w:rFonts w:ascii="Calibri" w:hAnsi="Calibri"/>
          <w:b w:val="0"/>
          <w:i w:val="0"/>
          <w:color w:val="5A5957"/>
          <w:sz w:val="21"/>
        </w:rPr>
        <w:t>________________</w:t>
      </w:r>
    </w:p>
    <w:p>
      <w:pPr>
        <w:spacing w:after="80"/>
      </w:pPr>
      <w:r>
        <w:rPr>
          <w:rFonts w:ascii="Calibri" w:hAnsi="Calibri"/>
          <w:b/>
          <w:i w:val="0"/>
          <w:color w:val="28251D"/>
          <w:sz w:val="21"/>
        </w:rPr>
        <w:t xml:space="preserve">Mailing Address: </w:t>
      </w:r>
      <w:r>
        <w:rPr>
          <w:rFonts w:ascii="Calibri" w:hAnsi="Calibri"/>
          <w:b w:val="0"/>
          <w:i w:val="0"/>
          <w:color w:val="5A5957"/>
          <w:sz w:val="21"/>
        </w:rPr>
        <w:t>________________________________________________</w:t>
      </w:r>
    </w:p>
    <w:p>
      <w:pPr>
        <w:spacing w:after="80"/>
      </w:pPr>
      <w:r>
        <w:rPr>
          <w:rFonts w:ascii="Calibri" w:hAnsi="Calibri"/>
          <w:b/>
          <w:i w:val="0"/>
          <w:color w:val="28251D"/>
          <w:sz w:val="21"/>
        </w:rPr>
        <w:t xml:space="preserve">City: </w:t>
      </w:r>
      <w:r>
        <w:rPr>
          <w:rFonts w:ascii="Calibri" w:hAnsi="Calibri"/>
          <w:b w:val="0"/>
          <w:i w:val="0"/>
          <w:color w:val="5A5957"/>
          <w:sz w:val="21"/>
        </w:rPr>
        <w:t>____________________</w:t>
      </w:r>
      <w:r>
        <w:rPr>
          <w:rFonts w:ascii="Calibri" w:hAnsi="Calibri"/>
          <w:b w:val="0"/>
          <w:i w:val="0"/>
          <w:color w:val="28251D"/>
          <w:sz w:val="21"/>
        </w:rPr>
        <w:t xml:space="preserve">     </w:t>
      </w:r>
      <w:r>
        <w:rPr>
          <w:rFonts w:ascii="Calibri" w:hAnsi="Calibri"/>
          <w:b/>
          <w:i w:val="0"/>
          <w:color w:val="28251D"/>
          <w:sz w:val="21"/>
        </w:rPr>
        <w:t xml:space="preserve">State: </w:t>
      </w:r>
      <w:r>
        <w:rPr>
          <w:rFonts w:ascii="Calibri" w:hAnsi="Calibri"/>
          <w:b w:val="0"/>
          <w:i w:val="0"/>
          <w:color w:val="5A5957"/>
          <w:sz w:val="21"/>
        </w:rPr>
        <w:t>______</w:t>
      </w:r>
      <w:r>
        <w:rPr>
          <w:rFonts w:ascii="Calibri" w:hAnsi="Calibri"/>
          <w:b w:val="0"/>
          <w:i w:val="0"/>
          <w:color w:val="28251D"/>
          <w:sz w:val="21"/>
        </w:rPr>
        <w:t xml:space="preserve">     </w:t>
      </w:r>
      <w:r>
        <w:rPr>
          <w:rFonts w:ascii="Calibri" w:hAnsi="Calibri"/>
          <w:b/>
          <w:i w:val="0"/>
          <w:color w:val="28251D"/>
          <w:sz w:val="21"/>
        </w:rPr>
        <w:t xml:space="preserve">ZIP: </w:t>
      </w:r>
      <w:r>
        <w:rPr>
          <w:rFonts w:ascii="Calibri" w:hAnsi="Calibri"/>
          <w:b w:val="0"/>
          <w:i w:val="0"/>
          <w:color w:val="5A5957"/>
          <w:sz w:val="21"/>
        </w:rPr>
        <w:t>__________</w:t>
      </w:r>
    </w:p>
    <w:p>
      <w:pPr>
        <w:spacing w:after="80"/>
      </w:pPr>
      <w:r>
        <w:rPr>
          <w:rFonts w:ascii="Calibri" w:hAnsi="Calibri"/>
          <w:b/>
          <w:i w:val="0"/>
          <w:color w:val="28251D"/>
          <w:sz w:val="21"/>
        </w:rPr>
        <w:t xml:space="preserve">Primary Phone: </w:t>
      </w:r>
      <w:r>
        <w:rPr>
          <w:rFonts w:ascii="Calibri" w:hAnsi="Calibri"/>
          <w:b w:val="0"/>
          <w:i w:val="0"/>
          <w:color w:val="5A5957"/>
          <w:sz w:val="21"/>
        </w:rPr>
        <w:t>____________________</w:t>
      </w:r>
      <w:r>
        <w:rPr>
          <w:rFonts w:ascii="Calibri" w:hAnsi="Calibri"/>
          <w:b w:val="0"/>
          <w:i w:val="0"/>
          <w:color w:val="28251D"/>
          <w:sz w:val="21"/>
        </w:rPr>
        <w:t xml:space="preserve">     </w:t>
      </w:r>
      <w:r>
        <w:rPr>
          <w:rFonts w:ascii="Calibri" w:hAnsi="Calibri"/>
          <w:b/>
          <w:i w:val="0"/>
          <w:color w:val="28251D"/>
          <w:sz w:val="21"/>
        </w:rPr>
        <w:t xml:space="preserve">Alternate Phone: </w:t>
      </w:r>
      <w:r>
        <w:rPr>
          <w:rFonts w:ascii="Calibri" w:hAnsi="Calibri"/>
          <w:b w:val="0"/>
          <w:i w:val="0"/>
          <w:color w:val="5A5957"/>
          <w:sz w:val="21"/>
        </w:rPr>
        <w:t>____________________</w:t>
      </w:r>
    </w:p>
    <w:p>
      <w:pPr>
        <w:spacing w:after="80"/>
      </w:pPr>
      <w:r>
        <w:rPr>
          <w:rFonts w:ascii="Calibri" w:hAnsi="Calibri"/>
          <w:b/>
          <w:i w:val="0"/>
          <w:color w:val="28251D"/>
          <w:sz w:val="21"/>
        </w:rPr>
        <w:t xml:space="preserve">Email: </w:t>
      </w:r>
      <w:r>
        <w:rPr>
          <w:rFonts w:ascii="Calibri" w:hAnsi="Calibri"/>
          <w:b w:val="0"/>
          <w:i w:val="0"/>
          <w:color w:val="5A5957"/>
          <w:sz w:val="21"/>
        </w:rPr>
        <w:t>______________________________</w:t>
      </w:r>
      <w:r>
        <w:rPr>
          <w:rFonts w:ascii="Calibri" w:hAnsi="Calibri"/>
          <w:b w:val="0"/>
          <w:i w:val="0"/>
          <w:color w:val="28251D"/>
          <w:sz w:val="21"/>
        </w:rPr>
        <w:t xml:space="preserve">     </w:t>
      </w:r>
      <w:r>
        <w:rPr>
          <w:rFonts w:ascii="Calibri" w:hAnsi="Calibri"/>
          <w:b/>
          <w:i w:val="0"/>
          <w:color w:val="28251D"/>
          <w:sz w:val="21"/>
        </w:rPr>
        <w:t xml:space="preserve">Preferred Contact Method: </w:t>
      </w:r>
      <w:r>
        <w:rPr>
          <w:rFonts w:ascii="Calibri" w:hAnsi="Calibri"/>
          <w:b w:val="0"/>
          <w:i w:val="0"/>
          <w:color w:val="5A5957"/>
          <w:sz w:val="21"/>
        </w:rPr>
        <w:t>__________________</w:t>
      </w:r>
    </w:p>
    <w:p>
      <w:pPr>
        <w:spacing w:after="80"/>
      </w:pPr>
      <w:r>
        <w:rPr>
          <w:rFonts w:ascii="Calibri" w:hAnsi="Calibri"/>
          <w:b/>
          <w:i w:val="0"/>
          <w:color w:val="28251D"/>
          <w:sz w:val="21"/>
        </w:rPr>
        <w:t xml:space="preserve">Best Times / Days to Reach You: </w:t>
      </w:r>
      <w:r>
        <w:rPr>
          <w:rFonts w:ascii="Calibri" w:hAnsi="Calibri"/>
          <w:b w:val="0"/>
          <w:i w:val="0"/>
          <w:color w:val="5A5957"/>
          <w:sz w:val="21"/>
        </w:rPr>
        <w:t>________________________________________________</w:t>
      </w:r>
    </w:p>
    <w:p>
      <w:pPr>
        <w:spacing w:before="160" w:after="60"/>
        <w:pBdr>
          <w:bottom w:val="single" w:sz="6" w:space="1" w:color="D4D1CA"/>
        </w:pBdr>
      </w:pPr>
      <w:r>
        <w:rPr>
          <w:rFonts w:ascii="Calibri" w:hAnsi="Calibri"/>
          <w:b/>
          <w:i w:val="0"/>
          <w:caps/>
          <w:color w:val="0C4E54"/>
          <w:sz w:val="22"/>
        </w:rPr>
        <w:t>Employer / Organization</w:t>
      </w:r>
    </w:p>
    <w:p>
      <w:pPr>
        <w:spacing w:after="80"/>
      </w:pPr>
      <w:r>
        <w:rPr>
          <w:rFonts w:ascii="Calibri" w:hAnsi="Calibri"/>
          <w:b/>
          <w:i w:val="0"/>
          <w:color w:val="28251D"/>
          <w:sz w:val="21"/>
        </w:rPr>
        <w:t xml:space="preserve">Organization Name: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Your Role / Title: </w:t>
      </w:r>
      <w:r>
        <w:rPr>
          <w:rFonts w:ascii="Calibri" w:hAnsi="Calibri"/>
          <w:b w:val="0"/>
          <w:i w:val="0"/>
          <w:color w:val="5A5957"/>
          <w:sz w:val="21"/>
        </w:rPr>
        <w:t>________________________</w:t>
      </w:r>
    </w:p>
    <w:p>
      <w:pPr>
        <w:spacing w:after="80"/>
      </w:pPr>
      <w:r>
        <w:rPr>
          <w:rFonts w:ascii="Calibri" w:hAnsi="Calibri"/>
          <w:b/>
          <w:i w:val="0"/>
          <w:color w:val="28251D"/>
          <w:sz w:val="21"/>
        </w:rPr>
        <w:t xml:space="preserve">Organization Address: </w:t>
      </w:r>
      <w:r>
        <w:rPr>
          <w:rFonts w:ascii="Calibri" w:hAnsi="Calibri"/>
          <w:b w:val="0"/>
          <w:i w:val="0"/>
          <w:color w:val="5A5957"/>
          <w:sz w:val="21"/>
        </w:rPr>
        <w:t>________________________________________________</w:t>
      </w:r>
    </w:p>
    <w:p>
      <w:pPr>
        <w:spacing w:after="80"/>
      </w:pPr>
      <w:r>
        <w:rPr>
          <w:rFonts w:ascii="Calibri" w:hAnsi="Calibri"/>
          <w:b/>
          <w:i w:val="0"/>
          <w:color w:val="28251D"/>
          <w:sz w:val="21"/>
        </w:rPr>
        <w:t xml:space="preserve">Department / Unit: </w:t>
      </w:r>
      <w:r>
        <w:rPr>
          <w:rFonts w:ascii="Calibri" w:hAnsi="Calibri"/>
          <w:b w:val="0"/>
          <w:i w:val="0"/>
          <w:color w:val="5A5957"/>
          <w:sz w:val="21"/>
        </w:rPr>
        <w:t>________________________</w:t>
      </w:r>
      <w:r>
        <w:rPr>
          <w:rFonts w:ascii="Calibri" w:hAnsi="Calibri"/>
          <w:b w:val="0"/>
          <w:i w:val="0"/>
          <w:color w:val="28251D"/>
          <w:sz w:val="21"/>
        </w:rPr>
        <w:t xml:space="preserve">     </w:t>
      </w:r>
      <w:r>
        <w:rPr>
          <w:rFonts w:ascii="Calibri" w:hAnsi="Calibri"/>
          <w:b/>
          <w:i w:val="0"/>
          <w:color w:val="28251D"/>
          <w:sz w:val="21"/>
        </w:rPr>
        <w:t xml:space="preserve">Approx. No. of Employees: </w:t>
      </w:r>
      <w:r>
        <w:rPr>
          <w:rFonts w:ascii="Calibri" w:hAnsi="Calibri"/>
          <w:b w:val="0"/>
          <w:i w:val="0"/>
          <w:color w:val="5A5957"/>
          <w:sz w:val="21"/>
        </w:rPr>
        <w:t>______________</w:t>
      </w:r>
    </w:p>
    <w:p>
      <w:pPr>
        <w:spacing w:after="80"/>
      </w:pPr>
      <w:r>
        <w:rPr>
          <w:rFonts w:ascii="Calibri" w:hAnsi="Calibri"/>
          <w:b/>
          <w:i w:val="0"/>
          <w:color w:val="28251D"/>
          <w:sz w:val="21"/>
        </w:rPr>
        <w:t xml:space="preserve">Point of Contact (Name):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POC Title: </w:t>
      </w:r>
      <w:r>
        <w:rPr>
          <w:rFonts w:ascii="Calibri" w:hAnsi="Calibri"/>
          <w:b w:val="0"/>
          <w:i w:val="0"/>
          <w:color w:val="5A5957"/>
          <w:sz w:val="21"/>
        </w:rPr>
        <w:t>________________________</w:t>
      </w:r>
    </w:p>
    <w:p>
      <w:pPr>
        <w:spacing w:after="80"/>
      </w:pPr>
      <w:r>
        <w:rPr>
          <w:rFonts w:ascii="Calibri" w:hAnsi="Calibri"/>
          <w:b/>
          <w:i w:val="0"/>
          <w:color w:val="28251D"/>
          <w:sz w:val="21"/>
        </w:rPr>
        <w:t xml:space="preserve">POC Phone: </w:t>
      </w:r>
      <w:r>
        <w:rPr>
          <w:rFonts w:ascii="Calibri" w:hAnsi="Calibri"/>
          <w:b w:val="0"/>
          <w:i w:val="0"/>
          <w:color w:val="5A5957"/>
          <w:sz w:val="21"/>
        </w:rPr>
        <w:t>____________________</w:t>
      </w:r>
      <w:r>
        <w:rPr>
          <w:rFonts w:ascii="Calibri" w:hAnsi="Calibri"/>
          <w:b w:val="0"/>
          <w:i w:val="0"/>
          <w:color w:val="28251D"/>
          <w:sz w:val="21"/>
        </w:rPr>
        <w:t xml:space="preserve">     </w:t>
      </w:r>
      <w:r>
        <w:rPr>
          <w:rFonts w:ascii="Calibri" w:hAnsi="Calibri"/>
          <w:b/>
          <w:i w:val="0"/>
          <w:color w:val="28251D"/>
          <w:sz w:val="21"/>
        </w:rPr>
        <w:t xml:space="preserve">POC Email: </w:t>
      </w:r>
      <w:r>
        <w:rPr>
          <w:rFonts w:ascii="Calibri" w:hAnsi="Calibri"/>
          <w:b w:val="0"/>
          <w:i w:val="0"/>
          <w:color w:val="5A5957"/>
          <w:sz w:val="21"/>
        </w:rPr>
        <w:t>____________________________</w:t>
      </w:r>
    </w:p>
    <w:p>
      <w:pPr>
        <w:spacing w:after="80"/>
      </w:pPr>
      <w:r>
        <w:rPr>
          <w:rFonts w:ascii="Calibri" w:hAnsi="Calibri"/>
          <w:b/>
          <w:i w:val="0"/>
          <w:color w:val="28251D"/>
          <w:sz w:val="21"/>
        </w:rPr>
        <w:t xml:space="preserve">Billing Contact: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Billing Email: </w:t>
      </w:r>
      <w:r>
        <w:rPr>
          <w:rFonts w:ascii="Calibri" w:hAnsi="Calibri"/>
          <w:b w:val="0"/>
          <w:i w:val="0"/>
          <w:color w:val="5A5957"/>
          <w:sz w:val="21"/>
        </w:rPr>
        <w:t>________________________</w:t>
      </w:r>
    </w:p>
    <w:p>
      <w:pPr>
        <w:spacing w:before="160" w:after="60"/>
        <w:pBdr>
          <w:bottom w:val="single" w:sz="6" w:space="1" w:color="D4D1CA"/>
        </w:pBdr>
      </w:pPr>
      <w:r>
        <w:rPr>
          <w:rFonts w:ascii="Calibri" w:hAnsi="Calibri"/>
          <w:b/>
          <w:i w:val="0"/>
          <w:caps/>
          <w:color w:val="0C4E54"/>
          <w:sz w:val="22"/>
        </w:rPr>
        <w:t>Engagement Type</w:t>
      </w:r>
    </w:p>
    <w:p>
      <w:pPr>
        <w:spacing w:after="60"/>
      </w:pPr>
      <w:r>
        <w:rPr>
          <w:rFonts w:ascii="Calibri" w:hAnsi="Calibri"/>
          <w:b w:val="0"/>
          <w:i w:val="0"/>
          <w:color w:val="28251D"/>
          <w:sz w:val="21"/>
        </w:rPr>
        <w:t xml:space="preserve">☐  </w:t>
      </w:r>
      <w:r>
        <w:rPr>
          <w:rFonts w:ascii="Calibri" w:hAnsi="Calibri"/>
          <w:b w:val="0"/>
          <w:i w:val="0"/>
          <w:color w:val="28251D"/>
          <w:sz w:val="21"/>
        </w:rPr>
        <w:t>Mediation / conflict-resolution training</w:t>
      </w:r>
    </w:p>
    <w:p>
      <w:pPr>
        <w:spacing w:after="60"/>
      </w:pPr>
      <w:r>
        <w:rPr>
          <w:rFonts w:ascii="Calibri" w:hAnsi="Calibri"/>
          <w:b w:val="0"/>
          <w:i w:val="0"/>
          <w:color w:val="28251D"/>
          <w:sz w:val="21"/>
        </w:rPr>
        <w:t xml:space="preserve">☐  </w:t>
      </w:r>
      <w:r>
        <w:rPr>
          <w:rFonts w:ascii="Calibri" w:hAnsi="Calibri"/>
          <w:b w:val="0"/>
          <w:i w:val="0"/>
          <w:color w:val="28251D"/>
          <w:sz w:val="21"/>
        </w:rPr>
        <w:t>Group facilitation / retreat</w:t>
      </w:r>
    </w:p>
    <w:p>
      <w:pPr>
        <w:spacing w:after="60"/>
      </w:pPr>
      <w:r>
        <w:rPr>
          <w:rFonts w:ascii="Calibri" w:hAnsi="Calibri"/>
          <w:b w:val="0"/>
          <w:i w:val="0"/>
          <w:color w:val="28251D"/>
          <w:sz w:val="21"/>
        </w:rPr>
        <w:t xml:space="preserve">☐  </w:t>
      </w:r>
      <w:r>
        <w:rPr>
          <w:rFonts w:ascii="Calibri" w:hAnsi="Calibri"/>
          <w:b w:val="0"/>
          <w:i w:val="0"/>
          <w:color w:val="28251D"/>
          <w:sz w:val="21"/>
        </w:rPr>
        <w:t>Team-building / communication workshop</w:t>
      </w:r>
    </w:p>
    <w:p>
      <w:pPr>
        <w:spacing w:after="60"/>
      </w:pPr>
      <w:r>
        <w:rPr>
          <w:rFonts w:ascii="Calibri" w:hAnsi="Calibri"/>
          <w:b w:val="0"/>
          <w:i w:val="0"/>
          <w:color w:val="28251D"/>
          <w:sz w:val="21"/>
        </w:rPr>
        <w:t xml:space="preserve">☐  </w:t>
      </w:r>
      <w:r>
        <w:rPr>
          <w:rFonts w:ascii="Calibri" w:hAnsi="Calibri"/>
          <w:b w:val="0"/>
          <w:i w:val="0"/>
          <w:color w:val="28251D"/>
          <w:sz w:val="21"/>
        </w:rPr>
        <w:t>Keynote / presentation</w:t>
      </w:r>
    </w:p>
    <w:p>
      <w:pPr>
        <w:spacing w:after="60"/>
      </w:pPr>
      <w:r>
        <w:rPr>
          <w:rFonts w:ascii="Calibri" w:hAnsi="Calibri"/>
          <w:b w:val="0"/>
          <w:i w:val="0"/>
          <w:color w:val="28251D"/>
          <w:sz w:val="21"/>
        </w:rPr>
        <w:t xml:space="preserve">☐  </w:t>
      </w:r>
      <w:r>
        <w:rPr>
          <w:rFonts w:ascii="Calibri" w:hAnsi="Calibri"/>
          <w:b w:val="0"/>
          <w:i w:val="0"/>
          <w:color w:val="28251D"/>
          <w:sz w:val="21"/>
        </w:rPr>
        <w:t>Custom program (describe below)</w:t>
      </w:r>
    </w:p>
    <w:p>
      <w:pPr>
        <w:spacing w:before="160" w:after="60"/>
        <w:pBdr>
          <w:bottom w:val="single" w:sz="6" w:space="1" w:color="D4D1CA"/>
        </w:pBdr>
      </w:pPr>
      <w:r>
        <w:rPr>
          <w:rFonts w:ascii="Calibri" w:hAnsi="Calibri"/>
          <w:b/>
          <w:i w:val="0"/>
          <w:caps/>
          <w:color w:val="0C4E54"/>
          <w:sz w:val="22"/>
        </w:rPr>
        <w:t>Audience Size &amp; Participants</w:t>
      </w:r>
    </w:p>
    <w:p>
      <w:pPr>
        <w:spacing w:after="80"/>
      </w:pPr>
      <w:r>
        <w:rPr>
          <w:rFonts w:ascii="Calibri" w:hAnsi="Calibri"/>
          <w:b/>
          <w:i w:val="0"/>
          <w:color w:val="28251D"/>
          <w:sz w:val="21"/>
        </w:rPr>
        <w:t xml:space="preserve">Estimated No. of Participants: </w:t>
      </w:r>
      <w:r>
        <w:rPr>
          <w:rFonts w:ascii="Calibri" w:hAnsi="Calibri"/>
          <w:b w:val="0"/>
          <w:i w:val="0"/>
          <w:color w:val="5A5957"/>
          <w:sz w:val="21"/>
        </w:rPr>
        <w:t>____________</w:t>
      </w:r>
      <w:r>
        <w:rPr>
          <w:rFonts w:ascii="Calibri" w:hAnsi="Calibri"/>
          <w:b w:val="0"/>
          <w:i w:val="0"/>
          <w:color w:val="28251D"/>
          <w:sz w:val="21"/>
        </w:rPr>
        <w:t xml:space="preserve">     </w:t>
      </w:r>
      <w:r>
        <w:rPr>
          <w:rFonts w:ascii="Calibri" w:hAnsi="Calibri"/>
          <w:b/>
          <w:i w:val="0"/>
          <w:color w:val="28251D"/>
          <w:sz w:val="21"/>
        </w:rPr>
        <w:t xml:space="preserve">Group / Department: </w:t>
      </w:r>
      <w:r>
        <w:rPr>
          <w:rFonts w:ascii="Calibri" w:hAnsi="Calibri"/>
          <w:b w:val="0"/>
          <w:i w:val="0"/>
          <w:color w:val="5A5957"/>
          <w:sz w:val="21"/>
        </w:rPr>
        <w:t>__________________________</w:t>
      </w:r>
    </w:p>
    <w:p>
      <w:pPr>
        <w:spacing w:after="80"/>
      </w:pPr>
      <w:r>
        <w:rPr>
          <w:rFonts w:ascii="Calibri" w:hAnsi="Calibri"/>
          <w:b/>
          <w:i w:val="0"/>
          <w:color w:val="28251D"/>
          <w:sz w:val="21"/>
        </w:rPr>
        <w:t xml:space="preserve">Participant roles / experience level: </w:t>
      </w:r>
      <w:r>
        <w:rPr>
          <w:rFonts w:ascii="Calibri" w:hAnsi="Calibri"/>
          <w:b w:val="0"/>
          <w:i w:val="0"/>
          <w:color w:val="5A5957"/>
          <w:sz w:val="21"/>
        </w:rPr>
        <w:t>________________________________________________</w:t>
      </w:r>
    </w:p>
    <w:p>
      <w:pPr>
        <w:spacing w:after="80"/>
      </w:pPr>
      <w:r>
        <w:rPr>
          <w:rFonts w:ascii="Calibri" w:hAnsi="Calibri"/>
          <w:b/>
          <w:i w:val="0"/>
          <w:color w:val="28251D"/>
          <w:sz w:val="21"/>
        </w:rPr>
        <w:t xml:space="preserve">Any known conflicts or sensitivities within the group: </w:t>
      </w:r>
      <w:r>
        <w:rPr>
          <w:rFonts w:ascii="Calibri" w:hAnsi="Calibri"/>
          <w:b w:val="0"/>
          <w:i w:val="0"/>
          <w:color w:val="5A5957"/>
          <w:sz w:val="21"/>
        </w:rPr>
        <w:t>________________________________________________</w:t>
      </w:r>
    </w:p>
    <w:p>
      <w:pPr>
        <w:spacing w:before="160" w:after="60"/>
        <w:pBdr>
          <w:bottom w:val="single" w:sz="6" w:space="1" w:color="D4D1CA"/>
        </w:pBdr>
      </w:pPr>
      <w:r>
        <w:rPr>
          <w:rFonts w:ascii="Calibri" w:hAnsi="Calibri"/>
          <w:b/>
          <w:i w:val="0"/>
          <w:caps/>
          <w:color w:val="0C4E54"/>
          <w:sz w:val="22"/>
        </w:rPr>
        <w:t>Dates &amp; Scheduling</w:t>
      </w:r>
    </w:p>
    <w:p>
      <w:pPr>
        <w:spacing w:after="80"/>
      </w:pPr>
      <w:r>
        <w:rPr>
          <w:rFonts w:ascii="Calibri" w:hAnsi="Calibri"/>
          <w:b/>
          <w:i w:val="0"/>
          <w:color w:val="28251D"/>
          <w:sz w:val="21"/>
        </w:rPr>
        <w:t xml:space="preserve">Preferred Date(s): </w:t>
      </w:r>
      <w:r>
        <w:rPr>
          <w:rFonts w:ascii="Calibri" w:hAnsi="Calibri"/>
          <w:b w:val="0"/>
          <w:i w:val="0"/>
          <w:color w:val="5A5957"/>
          <w:sz w:val="21"/>
        </w:rPr>
        <w:t>__________________________</w:t>
      </w:r>
      <w:r>
        <w:rPr>
          <w:rFonts w:ascii="Calibri" w:hAnsi="Calibri"/>
          <w:b w:val="0"/>
          <w:i w:val="0"/>
          <w:color w:val="28251D"/>
          <w:sz w:val="21"/>
        </w:rPr>
        <w:t xml:space="preserve">     </w:t>
      </w:r>
      <w:r>
        <w:rPr>
          <w:rFonts w:ascii="Calibri" w:hAnsi="Calibri"/>
          <w:b/>
          <w:i w:val="0"/>
          <w:color w:val="28251D"/>
          <w:sz w:val="21"/>
        </w:rPr>
        <w:t xml:space="preserve">Alternate Date(s): </w:t>
      </w:r>
      <w:r>
        <w:rPr>
          <w:rFonts w:ascii="Calibri" w:hAnsi="Calibri"/>
          <w:b w:val="0"/>
          <w:i w:val="0"/>
          <w:color w:val="5A5957"/>
          <w:sz w:val="21"/>
        </w:rPr>
        <w:t>______________________</w:t>
      </w:r>
    </w:p>
    <w:p>
      <w:pPr>
        <w:spacing w:after="80"/>
      </w:pPr>
      <w:r>
        <w:rPr>
          <w:rFonts w:ascii="Calibri" w:hAnsi="Calibri"/>
          <w:b/>
          <w:i w:val="0"/>
          <w:color w:val="28251D"/>
          <w:sz w:val="21"/>
        </w:rPr>
        <w:t xml:space="preserve">Start Time: </w:t>
      </w:r>
      <w:r>
        <w:rPr>
          <w:rFonts w:ascii="Calibri" w:hAnsi="Calibri"/>
          <w:b w:val="0"/>
          <w:i w:val="0"/>
          <w:color w:val="5A5957"/>
          <w:sz w:val="21"/>
        </w:rPr>
        <w:t>____________</w:t>
      </w:r>
      <w:r>
        <w:rPr>
          <w:rFonts w:ascii="Calibri" w:hAnsi="Calibri"/>
          <w:b w:val="0"/>
          <w:i w:val="0"/>
          <w:color w:val="28251D"/>
          <w:sz w:val="21"/>
        </w:rPr>
        <w:t xml:space="preserve">     </w:t>
      </w:r>
      <w:r>
        <w:rPr>
          <w:rFonts w:ascii="Calibri" w:hAnsi="Calibri"/>
          <w:b/>
          <w:i w:val="0"/>
          <w:color w:val="28251D"/>
          <w:sz w:val="21"/>
        </w:rPr>
        <w:t xml:space="preserve">End Time: </w:t>
      </w:r>
      <w:r>
        <w:rPr>
          <w:rFonts w:ascii="Calibri" w:hAnsi="Calibri"/>
          <w:b w:val="0"/>
          <w:i w:val="0"/>
          <w:color w:val="5A5957"/>
          <w:sz w:val="21"/>
        </w:rPr>
        <w:t>____________</w:t>
      </w:r>
      <w:r>
        <w:rPr>
          <w:rFonts w:ascii="Calibri" w:hAnsi="Calibri"/>
          <w:b w:val="0"/>
          <w:i w:val="0"/>
          <w:color w:val="28251D"/>
          <w:sz w:val="21"/>
        </w:rPr>
        <w:t xml:space="preserve">     </w:t>
      </w:r>
      <w:r>
        <w:rPr>
          <w:rFonts w:ascii="Calibri" w:hAnsi="Calibri"/>
          <w:b/>
          <w:i w:val="0"/>
          <w:color w:val="28251D"/>
          <w:sz w:val="21"/>
        </w:rPr>
        <w:t xml:space="preserve">Total Duration: </w:t>
      </w:r>
      <w:r>
        <w:rPr>
          <w:rFonts w:ascii="Calibri" w:hAnsi="Calibri"/>
          <w:b w:val="0"/>
          <w:i w:val="0"/>
          <w:color w:val="5A5957"/>
          <w:sz w:val="21"/>
        </w:rPr>
        <w:t>______________</w:t>
      </w:r>
    </w:p>
    <w:p>
      <w:pPr>
        <w:spacing w:after="80"/>
      </w:pPr>
      <w:r>
        <w:rPr>
          <w:rFonts w:ascii="Calibri" w:hAnsi="Calibri"/>
          <w:b/>
          <w:i w:val="0"/>
          <w:color w:val="28251D"/>
          <w:sz w:val="21"/>
        </w:rPr>
        <w:t xml:space="preserve">No. of Sessions: </w:t>
      </w:r>
      <w:r>
        <w:rPr>
          <w:rFonts w:ascii="Calibri" w:hAnsi="Calibri"/>
          <w:b w:val="0"/>
          <w:i w:val="0"/>
          <w:color w:val="5A5957"/>
          <w:sz w:val="21"/>
        </w:rPr>
        <w:t>__________</w:t>
      </w:r>
      <w:r>
        <w:rPr>
          <w:rFonts w:ascii="Calibri" w:hAnsi="Calibri"/>
          <w:b w:val="0"/>
          <w:i w:val="0"/>
          <w:color w:val="28251D"/>
          <w:sz w:val="21"/>
        </w:rPr>
        <w:t xml:space="preserve">     </w:t>
      </w:r>
      <w:r>
        <w:rPr>
          <w:rFonts w:ascii="Calibri" w:hAnsi="Calibri"/>
          <w:b/>
          <w:i w:val="0"/>
          <w:color w:val="28251D"/>
          <w:sz w:val="21"/>
        </w:rPr>
        <w:t xml:space="preserve">Frequency: </w:t>
      </w:r>
      <w:r>
        <w:rPr>
          <w:rFonts w:ascii="Calibri" w:hAnsi="Calibri"/>
          <w:b w:val="0"/>
          <w:i w:val="0"/>
          <w:color w:val="5A5957"/>
          <w:sz w:val="21"/>
        </w:rPr>
        <w:t>____________________</w:t>
      </w:r>
    </w:p>
    <w:p>
      <w:pPr>
        <w:spacing w:before="160" w:after="60"/>
        <w:pBdr>
          <w:bottom w:val="single" w:sz="6" w:space="1" w:color="D4D1CA"/>
        </w:pBdr>
      </w:pPr>
      <w:r>
        <w:rPr>
          <w:rFonts w:ascii="Calibri" w:hAnsi="Calibri"/>
          <w:b/>
          <w:i w:val="0"/>
          <w:caps/>
          <w:color w:val="0C4E54"/>
          <w:sz w:val="22"/>
        </w:rPr>
        <w:t>Learning Objectives / Goals</w:t>
      </w:r>
    </w:p>
    <w:p>
      <w:pPr>
        <w:spacing w:after="80"/>
      </w:pPr>
      <w:r>
        <w:rPr>
          <w:rFonts w:ascii="Calibri" w:hAnsi="Calibri"/>
          <w:b w:val="0"/>
          <w:i/>
          <w:color w:val="5A5957"/>
          <w:sz w:val="18"/>
        </w:rPr>
        <w:t>What should participants know or be able to do afterward? What outcomes does the organization seek?</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before="160" w:after="60"/>
        <w:pBdr>
          <w:bottom w:val="single" w:sz="6" w:space="1" w:color="D4D1CA"/>
        </w:pBdr>
      </w:pPr>
      <w:r>
        <w:rPr>
          <w:rFonts w:ascii="Calibri" w:hAnsi="Calibri"/>
          <w:b/>
          <w:i w:val="0"/>
          <w:caps/>
          <w:color w:val="0C4E54"/>
          <w:sz w:val="22"/>
        </w:rPr>
        <w:t>Logistics</w:t>
      </w:r>
    </w:p>
    <w:p>
      <w:pPr>
        <w:spacing w:after="80"/>
      </w:pPr>
      <w:r>
        <w:rPr>
          <w:rFonts w:ascii="Calibri" w:hAnsi="Calibri"/>
          <w:b/>
          <w:i w:val="0"/>
          <w:color w:val="28251D"/>
          <w:sz w:val="21"/>
        </w:rPr>
        <w:t xml:space="preserve">Format: </w:t>
      </w:r>
      <w:r>
        <w:rPr>
          <w:rFonts w:ascii="Calibri" w:hAnsi="Calibri"/>
          <w:b w:val="0"/>
          <w:i w:val="0"/>
          <w:color w:val="5A5957"/>
          <w:sz w:val="21"/>
        </w:rPr>
        <w:t>☐ In-person  ☐ Virtual  ☐ Hybrid</w:t>
      </w:r>
      <w:r>
        <w:rPr>
          <w:rFonts w:ascii="Calibri" w:hAnsi="Calibri"/>
          <w:b w:val="0"/>
          <w:i w:val="0"/>
          <w:color w:val="28251D"/>
          <w:sz w:val="21"/>
        </w:rPr>
        <w:t xml:space="preserve">     </w:t>
      </w:r>
      <w:r>
        <w:rPr>
          <w:rFonts w:ascii="Calibri" w:hAnsi="Calibri"/>
          <w:b/>
          <w:i w:val="0"/>
          <w:color w:val="28251D"/>
          <w:sz w:val="21"/>
        </w:rPr>
        <w:t xml:space="preserve">Venue / Platform: </w:t>
      </w:r>
      <w:r>
        <w:rPr>
          <w:rFonts w:ascii="Calibri" w:hAnsi="Calibri"/>
          <w:b w:val="0"/>
          <w:i w:val="0"/>
          <w:color w:val="5A5957"/>
          <w:sz w:val="21"/>
        </w:rPr>
        <w:t>______________________</w:t>
      </w:r>
    </w:p>
    <w:p>
      <w:pPr>
        <w:spacing w:after="80"/>
      </w:pPr>
      <w:r>
        <w:rPr>
          <w:rFonts w:ascii="Calibri" w:hAnsi="Calibri"/>
          <w:b/>
          <w:i w:val="0"/>
          <w:color w:val="28251D"/>
          <w:sz w:val="21"/>
        </w:rPr>
        <w:t xml:space="preserve">Venue Address / Meeting Link: </w:t>
      </w:r>
      <w:r>
        <w:rPr>
          <w:rFonts w:ascii="Calibri" w:hAnsi="Calibri"/>
          <w:b w:val="0"/>
          <w:i w:val="0"/>
          <w:color w:val="5A5957"/>
          <w:sz w:val="21"/>
        </w:rPr>
        <w:t>________________________________________________</w:t>
      </w:r>
    </w:p>
    <w:p>
      <w:pPr>
        <w:spacing w:after="60"/>
      </w:pPr>
      <w:r>
        <w:rPr>
          <w:rFonts w:ascii="Calibri" w:hAnsi="Calibri"/>
          <w:b w:val="0"/>
          <w:i w:val="0"/>
          <w:color w:val="28251D"/>
          <w:sz w:val="21"/>
        </w:rPr>
        <w:t xml:space="preserve">☐  </w:t>
      </w:r>
      <w:r>
        <w:rPr>
          <w:rFonts w:ascii="Calibri" w:hAnsi="Calibri"/>
          <w:b w:val="0"/>
          <w:i w:val="0"/>
          <w:color w:val="28251D"/>
          <w:sz w:val="21"/>
        </w:rPr>
        <w:t>AV / projector / screen available</w:t>
      </w:r>
    </w:p>
    <w:p>
      <w:pPr>
        <w:spacing w:after="60"/>
      </w:pPr>
      <w:r>
        <w:rPr>
          <w:rFonts w:ascii="Calibri" w:hAnsi="Calibri"/>
          <w:b w:val="0"/>
          <w:i w:val="0"/>
          <w:color w:val="28251D"/>
          <w:sz w:val="21"/>
        </w:rPr>
        <w:t xml:space="preserve">☐  </w:t>
      </w:r>
      <w:r>
        <w:rPr>
          <w:rFonts w:ascii="Calibri" w:hAnsi="Calibri"/>
          <w:b w:val="0"/>
          <w:i w:val="0"/>
          <w:color w:val="28251D"/>
          <w:sz w:val="21"/>
        </w:rPr>
        <w:t>Whiteboard / flip charts available</w:t>
      </w:r>
    </w:p>
    <w:p>
      <w:pPr>
        <w:spacing w:after="60"/>
      </w:pPr>
      <w:r>
        <w:rPr>
          <w:rFonts w:ascii="Calibri" w:hAnsi="Calibri"/>
          <w:b w:val="0"/>
          <w:i w:val="0"/>
          <w:color w:val="28251D"/>
          <w:sz w:val="21"/>
        </w:rPr>
        <w:t xml:space="preserve">☐  </w:t>
      </w:r>
      <w:r>
        <w:rPr>
          <w:rFonts w:ascii="Calibri" w:hAnsi="Calibri"/>
          <w:b w:val="0"/>
          <w:i w:val="0"/>
          <w:color w:val="28251D"/>
          <w:sz w:val="21"/>
        </w:rPr>
        <w:t>Printed materials / handouts requested</w:t>
      </w:r>
    </w:p>
    <w:p>
      <w:pPr>
        <w:spacing w:after="60"/>
      </w:pPr>
      <w:r>
        <w:rPr>
          <w:rFonts w:ascii="Calibri" w:hAnsi="Calibri"/>
          <w:b w:val="0"/>
          <w:i w:val="0"/>
          <w:color w:val="28251D"/>
          <w:sz w:val="21"/>
        </w:rPr>
        <w:t xml:space="preserve">☐  </w:t>
      </w:r>
      <w:r>
        <w:rPr>
          <w:rFonts w:ascii="Calibri" w:hAnsi="Calibri"/>
          <w:b w:val="0"/>
          <w:i w:val="0"/>
          <w:color w:val="28251D"/>
          <w:sz w:val="21"/>
        </w:rPr>
        <w:t>Catering / breaks to be scheduled</w:t>
      </w:r>
    </w:p>
    <w:p>
      <w:pPr>
        <w:spacing w:after="60"/>
      </w:pPr>
      <w:r>
        <w:rPr>
          <w:rFonts w:ascii="Calibri" w:hAnsi="Calibri"/>
          <w:b w:val="0"/>
          <w:i w:val="0"/>
          <w:color w:val="28251D"/>
          <w:sz w:val="21"/>
        </w:rPr>
        <w:t xml:space="preserve">☐  </w:t>
      </w:r>
      <w:r>
        <w:rPr>
          <w:rFonts w:ascii="Calibri" w:hAnsi="Calibri"/>
          <w:b w:val="0"/>
          <w:i w:val="0"/>
          <w:color w:val="28251D"/>
          <w:sz w:val="21"/>
        </w:rPr>
        <w:t>Certificates of completion requested</w:t>
      </w:r>
    </w:p>
    <w:p>
      <w:pPr>
        <w:spacing w:after="80"/>
      </w:pPr>
      <w:r>
        <w:rPr>
          <w:rFonts w:ascii="Calibri" w:hAnsi="Calibri"/>
          <w:b/>
          <w:i w:val="0"/>
          <w:color w:val="28251D"/>
          <w:sz w:val="21"/>
        </w:rPr>
        <w:t xml:space="preserve">Other logistics / special requests: </w:t>
      </w:r>
      <w:r>
        <w:rPr>
          <w:rFonts w:ascii="Calibri" w:hAnsi="Calibri"/>
          <w:b w:val="0"/>
          <w:i w:val="0"/>
          <w:color w:val="5A5957"/>
          <w:sz w:val="21"/>
        </w:rPr>
        <w:t>________________________________________________</w:t>
      </w:r>
    </w:p>
    <w:p>
      <w:pPr>
        <w:spacing w:before="160" w:after="60"/>
        <w:pBdr>
          <w:bottom w:val="single" w:sz="6" w:space="1" w:color="D4D1CA"/>
        </w:pBdr>
      </w:pPr>
      <w:r>
        <w:rPr>
          <w:rFonts w:ascii="Calibri" w:hAnsi="Calibri"/>
          <w:b/>
          <w:i w:val="0"/>
          <w:caps/>
          <w:color w:val="0C4E54"/>
          <w:sz w:val="22"/>
        </w:rPr>
        <w:t>Budget &amp; Prior Training</w:t>
      </w:r>
    </w:p>
    <w:p>
      <w:pPr>
        <w:spacing w:after="80"/>
      </w:pPr>
      <w:r>
        <w:rPr>
          <w:rFonts w:ascii="Calibri" w:hAnsi="Calibri"/>
          <w:b/>
          <w:i w:val="0"/>
          <w:color w:val="28251D"/>
          <w:sz w:val="21"/>
        </w:rPr>
        <w:t xml:space="preserve">Budget Range: </w:t>
      </w:r>
      <w:r>
        <w:rPr>
          <w:rFonts w:ascii="Calibri" w:hAnsi="Calibri"/>
          <w:b w:val="0"/>
          <w:i w:val="0"/>
          <w:color w:val="5A5957"/>
          <w:sz w:val="21"/>
        </w:rPr>
        <w:t>____________________</w:t>
      </w:r>
      <w:r>
        <w:rPr>
          <w:rFonts w:ascii="Calibri" w:hAnsi="Calibri"/>
          <w:b w:val="0"/>
          <w:i w:val="0"/>
          <w:color w:val="28251D"/>
          <w:sz w:val="21"/>
        </w:rPr>
        <w:t xml:space="preserve">     </w:t>
      </w:r>
      <w:r>
        <w:rPr>
          <w:rFonts w:ascii="Calibri" w:hAnsi="Calibri"/>
          <w:b/>
          <w:i w:val="0"/>
          <w:color w:val="28251D"/>
          <w:sz w:val="21"/>
        </w:rPr>
        <w:t xml:space="preserve">Prior training on this topic?: </w:t>
      </w:r>
      <w:r>
        <w:rPr>
          <w:rFonts w:ascii="Calibri" w:hAnsi="Calibri"/>
          <w:b w:val="0"/>
          <w:i w:val="0"/>
          <w:color w:val="5A5957"/>
          <w:sz w:val="21"/>
        </w:rPr>
        <w:t>☐ Yes  ☐ No</w:t>
      </w:r>
    </w:p>
    <w:p>
      <w:pPr>
        <w:spacing w:after="80"/>
      </w:pPr>
      <w:r>
        <w:rPr>
          <w:rFonts w:ascii="Calibri" w:hAnsi="Calibri"/>
          <w:b/>
          <w:i w:val="0"/>
          <w:color w:val="28251D"/>
          <w:sz w:val="21"/>
        </w:rPr>
        <w:t xml:space="preserve">Notes on prior efforts / context: </w:t>
      </w:r>
      <w:r>
        <w:rPr>
          <w:rFonts w:ascii="Calibri" w:hAnsi="Calibri"/>
          <w:b w:val="0"/>
          <w:i w:val="0"/>
          <w:color w:val="5A5957"/>
          <w:sz w:val="21"/>
        </w:rPr>
        <w:t>________________________________________________</w:t>
      </w:r>
    </w:p>
    <w:p>
      <w:pPr>
        <w:spacing w:before="160" w:after="60"/>
        <w:pBdr>
          <w:bottom w:val="single" w:sz="6" w:space="1" w:color="D4D1CA"/>
        </w:pBdr>
      </w:pPr>
      <w:r>
        <w:rPr>
          <w:rFonts w:ascii="Calibri" w:hAnsi="Calibri"/>
          <w:b/>
          <w:i w:val="0"/>
          <w:caps/>
          <w:color w:val="0C4E54"/>
          <w:sz w:val="22"/>
        </w:rPr>
        <w:t>Accessibility / Accommodation Needs</w:t>
      </w:r>
    </w:p>
    <w:p>
      <w:pPr>
        <w:spacing w:after="60"/>
      </w:pPr>
      <w:r>
        <w:rPr>
          <w:rFonts w:ascii="Calibri" w:hAnsi="Calibri"/>
          <w:b w:val="0"/>
          <w:i w:val="0"/>
          <w:color w:val="28251D"/>
          <w:sz w:val="21"/>
        </w:rPr>
        <w:t xml:space="preserve">☐  </w:t>
      </w:r>
      <w:r>
        <w:rPr>
          <w:rFonts w:ascii="Calibri" w:hAnsi="Calibri"/>
          <w:b w:val="0"/>
          <w:i w:val="0"/>
          <w:color w:val="28251D"/>
          <w:sz w:val="21"/>
        </w:rPr>
        <w:t>Sign language interpreter</w:t>
      </w:r>
    </w:p>
    <w:p>
      <w:pPr>
        <w:spacing w:after="60"/>
      </w:pPr>
      <w:r>
        <w:rPr>
          <w:rFonts w:ascii="Calibri" w:hAnsi="Calibri"/>
          <w:b w:val="0"/>
          <w:i w:val="0"/>
          <w:color w:val="28251D"/>
          <w:sz w:val="21"/>
        </w:rPr>
        <w:t xml:space="preserve">☐  </w:t>
      </w:r>
      <w:r>
        <w:rPr>
          <w:rFonts w:ascii="Calibri" w:hAnsi="Calibri"/>
          <w:b w:val="0"/>
          <w:i w:val="0"/>
          <w:color w:val="28251D"/>
          <w:sz w:val="21"/>
        </w:rPr>
        <w:t>Language interpreter (specify):  ______________________________</w:t>
      </w:r>
    </w:p>
    <w:p>
      <w:pPr>
        <w:spacing w:after="60"/>
      </w:pPr>
      <w:r>
        <w:rPr>
          <w:rFonts w:ascii="Calibri" w:hAnsi="Calibri"/>
          <w:b w:val="0"/>
          <w:i w:val="0"/>
          <w:color w:val="28251D"/>
          <w:sz w:val="21"/>
        </w:rPr>
        <w:t xml:space="preserve">☐  </w:t>
      </w:r>
      <w:r>
        <w:rPr>
          <w:rFonts w:ascii="Calibri" w:hAnsi="Calibri"/>
          <w:b w:val="0"/>
          <w:i w:val="0"/>
          <w:color w:val="28251D"/>
          <w:sz w:val="21"/>
        </w:rPr>
        <w:t>Materials in alternative format (large print, digital, screen-reader)</w:t>
      </w:r>
    </w:p>
    <w:p>
      <w:pPr>
        <w:spacing w:after="60"/>
      </w:pPr>
      <w:r>
        <w:rPr>
          <w:rFonts w:ascii="Calibri" w:hAnsi="Calibri"/>
          <w:b w:val="0"/>
          <w:i w:val="0"/>
          <w:color w:val="28251D"/>
          <w:sz w:val="21"/>
        </w:rPr>
        <w:t xml:space="preserve">☐  </w:t>
      </w:r>
      <w:r>
        <w:rPr>
          <w:rFonts w:ascii="Calibri" w:hAnsi="Calibri"/>
          <w:b w:val="0"/>
          <w:i w:val="0"/>
          <w:color w:val="28251D"/>
          <w:sz w:val="21"/>
        </w:rPr>
        <w:t>Wheelchair-accessible / physical accommodation</w:t>
      </w:r>
    </w:p>
    <w:p>
      <w:pPr>
        <w:spacing w:after="60"/>
      </w:pPr>
      <w:r>
        <w:rPr>
          <w:rFonts w:ascii="Calibri" w:hAnsi="Calibri"/>
          <w:b w:val="0"/>
          <w:i w:val="0"/>
          <w:color w:val="28251D"/>
          <w:sz w:val="21"/>
        </w:rPr>
        <w:t xml:space="preserve">☐  </w:t>
      </w:r>
      <w:r>
        <w:rPr>
          <w:rFonts w:ascii="Calibri" w:hAnsi="Calibri"/>
          <w:b w:val="0"/>
          <w:i w:val="0"/>
          <w:color w:val="28251D"/>
          <w:sz w:val="21"/>
        </w:rPr>
        <w:t>Remote / virtual participation preferred</w:t>
      </w:r>
    </w:p>
    <w:p>
      <w:pPr>
        <w:spacing w:after="60"/>
      </w:pPr>
      <w:r>
        <w:rPr>
          <w:rFonts w:ascii="Calibri" w:hAnsi="Calibri"/>
          <w:b w:val="0"/>
          <w:i w:val="0"/>
          <w:color w:val="28251D"/>
          <w:sz w:val="21"/>
        </w:rPr>
        <w:t xml:space="preserve">☐  </w:t>
      </w:r>
      <w:r>
        <w:rPr>
          <w:rFonts w:ascii="Calibri" w:hAnsi="Calibri"/>
          <w:b w:val="0"/>
          <w:i w:val="0"/>
          <w:color w:val="28251D"/>
          <w:sz w:val="21"/>
        </w:rPr>
        <w:t>Other:  ______________________________________________</w:t>
      </w:r>
    </w:p>
    <w:p>
      <w:pPr>
        <w:spacing w:before="160" w:after="60"/>
        <w:pBdr>
          <w:bottom w:val="single" w:sz="6" w:space="1" w:color="D4D1CA"/>
        </w:pBdr>
      </w:pPr>
      <w:r>
        <w:rPr>
          <w:rFonts w:ascii="Calibri" w:hAnsi="Calibri"/>
          <w:b/>
          <w:i w:val="0"/>
          <w:caps/>
          <w:color w:val="0C4E54"/>
          <w:sz w:val="22"/>
        </w:rPr>
        <w:t>Confidentiality Acknowledgement</w:t>
      </w:r>
    </w:p>
    <w:p>
      <w:pPr>
        <w:spacing w:after="80"/>
      </w:pPr>
      <w:r>
        <w:rPr>
          <w:rFonts w:ascii="Calibri" w:hAnsi="Calibri"/>
          <w:b w:val="0"/>
          <w:i/>
          <w:color w:val="5A5957"/>
          <w:sz w:val="18"/>
        </w:rPr>
        <w:t>King Conflict Solutions, LLC treats intake information as confidential and uses it to assess suitability and prepare training and facilitation services. Information may be disclosed only as required by law (for example, threats of harm or as compelled by a court) or with your written consent.</w:t>
      </w:r>
    </w:p>
    <w:p>
      <w:pPr>
        <w:spacing w:after="60"/>
      </w:pPr>
      <w:r>
        <w:rPr>
          <w:rFonts w:ascii="Calibri" w:hAnsi="Calibri"/>
          <w:b w:val="0"/>
          <w:i w:val="0"/>
          <w:color w:val="28251D"/>
          <w:sz w:val="21"/>
        </w:rPr>
        <w:t>I acknowledge that I have read and understand the confidentiality statement above.</w:t>
      </w:r>
    </w:p>
    <w:p>
      <w:pPr>
        <w:spacing w:after="80"/>
      </w:pPr>
      <w:r>
        <w:rPr>
          <w:rFonts w:ascii="Calibri" w:hAnsi="Calibri"/>
          <w:b/>
          <w:i w:val="0"/>
          <w:color w:val="28251D"/>
          <w:sz w:val="21"/>
        </w:rPr>
        <w:t xml:space="preserve">Signature: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Date: </w:t>
      </w:r>
      <w:r>
        <w:rPr>
          <w:rFonts w:ascii="Calibri" w:hAnsi="Calibri"/>
          <w:b w:val="0"/>
          <w:i w:val="0"/>
          <w:color w:val="5A5957"/>
          <w:sz w:val="21"/>
        </w:rPr>
        <w:t>__________________</w:t>
      </w:r>
    </w:p>
    <w:p>
      <w:pPr>
        <w:spacing w:before="160" w:after="60"/>
        <w:pBdr>
          <w:bottom w:val="single" w:sz="6" w:space="1" w:color="D4D1CA"/>
        </w:pBdr>
      </w:pPr>
      <w:r>
        <w:rPr>
          <w:rFonts w:ascii="Calibri" w:hAnsi="Calibri"/>
          <w:b/>
          <w:i w:val="0"/>
          <w:caps/>
          <w:color w:val="0C4E54"/>
          <w:sz w:val="22"/>
        </w:rPr>
        <w:t>Consent to Proceed</w:t>
      </w:r>
    </w:p>
    <w:p>
      <w:pPr>
        <w:spacing w:after="80"/>
      </w:pPr>
      <w:r>
        <w:rPr>
          <w:rFonts w:ascii="Calibri" w:hAnsi="Calibri"/>
          <w:b w:val="0"/>
          <w:i/>
          <w:color w:val="5A5957"/>
          <w:sz w:val="18"/>
        </w:rPr>
        <w:t>I confirm that I am authorized to request these services on behalf of the organization and consent to proceed with King Conflict Solutions, LLC in planning and delivering this engagement.</w:t>
      </w:r>
    </w:p>
    <w:p>
      <w:pPr>
        <w:spacing w:after="80"/>
      </w:pPr>
      <w:r>
        <w:rPr>
          <w:rFonts w:ascii="Calibri" w:hAnsi="Calibri"/>
          <w:b/>
          <w:i w:val="0"/>
          <w:color w:val="28251D"/>
          <w:sz w:val="21"/>
        </w:rPr>
        <w:t xml:space="preserve">Client / Requestor Signature: </w:t>
      </w:r>
      <w:r>
        <w:rPr>
          <w:rFonts w:ascii="Calibri" w:hAnsi="Calibri"/>
          <w:b w:val="0"/>
          <w:i w:val="0"/>
          <w:color w:val="5A5957"/>
          <w:sz w:val="21"/>
        </w:rPr>
        <w:t>______________________________</w:t>
      </w:r>
      <w:r>
        <w:rPr>
          <w:rFonts w:ascii="Calibri" w:hAnsi="Calibri"/>
          <w:b w:val="0"/>
          <w:i w:val="0"/>
          <w:color w:val="28251D"/>
          <w:sz w:val="21"/>
        </w:rPr>
        <w:t xml:space="preserve">     </w:t>
      </w:r>
      <w:r>
        <w:rPr>
          <w:rFonts w:ascii="Calibri" w:hAnsi="Calibri"/>
          <w:b/>
          <w:i w:val="0"/>
          <w:color w:val="28251D"/>
          <w:sz w:val="21"/>
        </w:rPr>
        <w:t xml:space="preserve">Date: </w:t>
      </w:r>
      <w:r>
        <w:rPr>
          <w:rFonts w:ascii="Calibri" w:hAnsi="Calibri"/>
          <w:b w:val="0"/>
          <w:i w:val="0"/>
          <w:color w:val="5A5957"/>
          <w:sz w:val="21"/>
        </w:rPr>
        <w:t>________________</w:t>
      </w:r>
    </w:p>
    <w:p>
      <w:pPr>
        <w:spacing w:after="80"/>
      </w:pPr>
      <w:r>
        <w:rPr>
          <w:rFonts w:ascii="Calibri" w:hAnsi="Calibri"/>
          <w:b/>
          <w:i w:val="0"/>
          <w:color w:val="28251D"/>
          <w:sz w:val="21"/>
        </w:rPr>
        <w:t xml:space="preserve">Printed Name: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 </w:t>
      </w:r>
      <w:r>
        <w:rPr>
          <w:rFonts w:ascii="Calibri" w:hAnsi="Calibri"/>
          <w:b w:val="0"/>
          <w:i w:val="0"/>
          <w:color w:val="5A5957"/>
          <w:sz w:val="21"/>
        </w:rPr>
      </w:r>
    </w:p>
    <w:p>
      <w:pPr>
        <w:spacing w:before="160" w:after="60"/>
        <w:pBdr>
          <w:bottom w:val="single" w:sz="6" w:space="1" w:color="D4D1CA"/>
        </w:pBdr>
      </w:pPr>
      <w:r>
        <w:rPr>
          <w:rFonts w:ascii="Calibri" w:hAnsi="Calibri"/>
          <w:b/>
          <w:i w:val="0"/>
          <w:caps/>
          <w:color w:val="0C4E54"/>
          <w:sz w:val="22"/>
        </w:rPr>
        <w:t>STAFF USE ONLY</w:t>
      </w:r>
    </w:p>
    <w:p>
      <w:pPr>
        <w:spacing w:after="80"/>
      </w:pPr>
      <w:r>
        <w:rPr>
          <w:rFonts w:ascii="Calibri" w:hAnsi="Calibri"/>
          <w:b/>
          <w:i w:val="0"/>
          <w:color w:val="28251D"/>
          <w:sz w:val="21"/>
        </w:rPr>
        <w:t xml:space="preserve">Intake Date: </w:t>
      </w:r>
      <w:r>
        <w:rPr>
          <w:rFonts w:ascii="Calibri" w:hAnsi="Calibri"/>
          <w:b w:val="0"/>
          <w:i w:val="0"/>
          <w:color w:val="5A5957"/>
          <w:sz w:val="21"/>
        </w:rPr>
        <w:t>__________________</w:t>
      </w:r>
      <w:r>
        <w:rPr>
          <w:rFonts w:ascii="Calibri" w:hAnsi="Calibri"/>
          <w:b w:val="0"/>
          <w:i w:val="0"/>
          <w:color w:val="28251D"/>
          <w:sz w:val="21"/>
        </w:rPr>
        <w:t xml:space="preserve">     </w:t>
      </w:r>
      <w:r>
        <w:rPr>
          <w:rFonts w:ascii="Calibri" w:hAnsi="Calibri"/>
          <w:b/>
          <w:i w:val="0"/>
          <w:color w:val="28251D"/>
          <w:sz w:val="21"/>
        </w:rPr>
        <w:t xml:space="preserve">Intake Received By: </w:t>
      </w:r>
      <w:r>
        <w:rPr>
          <w:rFonts w:ascii="Calibri" w:hAnsi="Calibri"/>
          <w:b w:val="0"/>
          <w:i w:val="0"/>
          <w:color w:val="5A5957"/>
          <w:sz w:val="21"/>
        </w:rPr>
        <w:t>__________________________</w:t>
      </w:r>
    </w:p>
    <w:p>
      <w:pPr>
        <w:spacing w:after="80"/>
      </w:pPr>
      <w:r>
        <w:rPr>
          <w:rFonts w:ascii="Calibri" w:hAnsi="Calibri"/>
          <w:b/>
          <w:i w:val="0"/>
          <w:color w:val="28251D"/>
          <w:sz w:val="21"/>
        </w:rPr>
        <w:t xml:space="preserve">Assigned Practitioner: </w:t>
      </w:r>
      <w:r>
        <w:rPr>
          <w:rFonts w:ascii="Calibri" w:hAnsi="Calibri"/>
          <w:b w:val="0"/>
          <w:i w:val="0"/>
          <w:color w:val="5A5957"/>
          <w:sz w:val="21"/>
        </w:rPr>
        <w:t>__________________________</w:t>
      </w:r>
      <w:r>
        <w:rPr>
          <w:rFonts w:ascii="Calibri" w:hAnsi="Calibri"/>
          <w:b w:val="0"/>
          <w:i w:val="0"/>
          <w:color w:val="28251D"/>
          <w:sz w:val="21"/>
        </w:rPr>
        <w:t xml:space="preserve">     </w:t>
      </w:r>
      <w:r>
        <w:rPr>
          <w:rFonts w:ascii="Calibri" w:hAnsi="Calibri"/>
          <w:b/>
          <w:i w:val="0"/>
          <w:color w:val="28251D"/>
          <w:sz w:val="21"/>
        </w:rPr>
        <w:t xml:space="preserve">Matter / File No.: </w:t>
      </w:r>
      <w:r>
        <w:rPr>
          <w:rFonts w:ascii="Calibri" w:hAnsi="Calibri"/>
          <w:b w:val="0"/>
          <w:i w:val="0"/>
          <w:color w:val="5A5957"/>
          <w:sz w:val="21"/>
        </w:rPr>
        <w:t>__________________</w:t>
      </w:r>
    </w:p>
    <w:p>
      <w:pPr>
        <w:spacing w:after="60"/>
      </w:pPr>
      <w:r>
        <w:rPr>
          <w:rFonts w:ascii="Calibri" w:hAnsi="Calibri"/>
          <w:b w:val="0"/>
          <w:i w:val="0"/>
          <w:color w:val="28251D"/>
          <w:sz w:val="21"/>
        </w:rPr>
        <w:t xml:space="preserve">☐  </w:t>
      </w:r>
      <w:r>
        <w:rPr>
          <w:rFonts w:ascii="Calibri" w:hAnsi="Calibri"/>
          <w:b w:val="0"/>
          <w:i w:val="0"/>
          <w:color w:val="28251D"/>
          <w:sz w:val="21"/>
        </w:rPr>
        <w:t>Conflicts check completed - no conflict identified</w:t>
      </w:r>
    </w:p>
    <w:p>
      <w:pPr>
        <w:spacing w:after="60"/>
      </w:pPr>
      <w:r>
        <w:rPr>
          <w:rFonts w:ascii="Calibri" w:hAnsi="Calibri"/>
          <w:b w:val="0"/>
          <w:i w:val="0"/>
          <w:color w:val="28251D"/>
          <w:sz w:val="21"/>
        </w:rPr>
        <w:t xml:space="preserve">☐  </w:t>
      </w:r>
      <w:r>
        <w:rPr>
          <w:rFonts w:ascii="Calibri" w:hAnsi="Calibri"/>
          <w:b w:val="0"/>
          <w:i w:val="0"/>
          <w:color w:val="28251D"/>
          <w:sz w:val="21"/>
        </w:rPr>
        <w:t>Conflicts check completed - potential conflict flagged (see notes)</w:t>
      </w:r>
    </w:p>
    <w:p>
      <w:pPr>
        <w:spacing w:after="60"/>
      </w:pPr>
      <w:r>
        <w:rPr>
          <w:rFonts w:ascii="Calibri" w:hAnsi="Calibri"/>
          <w:b w:val="0"/>
          <w:i w:val="0"/>
          <w:color w:val="28251D"/>
          <w:sz w:val="21"/>
        </w:rPr>
        <w:t xml:space="preserve">☐  </w:t>
      </w:r>
      <w:r>
        <w:rPr>
          <w:rFonts w:ascii="Calibri" w:hAnsi="Calibri"/>
          <w:b w:val="0"/>
          <w:i w:val="0"/>
          <w:color w:val="28251D"/>
          <w:sz w:val="21"/>
        </w:rPr>
        <w:t>Scope &amp; deliverables confirmed</w:t>
      </w:r>
    </w:p>
    <w:p>
      <w:pPr>
        <w:spacing w:after="60"/>
      </w:pPr>
      <w:r>
        <w:rPr>
          <w:rFonts w:ascii="Calibri" w:hAnsi="Calibri"/>
          <w:b w:val="0"/>
          <w:i w:val="0"/>
          <w:color w:val="28251D"/>
          <w:sz w:val="21"/>
        </w:rPr>
        <w:t xml:space="preserve">☐  </w:t>
      </w:r>
      <w:r>
        <w:rPr>
          <w:rFonts w:ascii="Calibri" w:hAnsi="Calibri"/>
          <w:b w:val="0"/>
          <w:i w:val="0"/>
          <w:color w:val="28251D"/>
          <w:sz w:val="21"/>
        </w:rPr>
        <w:t>Materials / curriculum prepared</w:t>
      </w:r>
    </w:p>
    <w:p>
      <w:pPr>
        <w:spacing w:after="60"/>
      </w:pPr>
      <w:r>
        <w:rPr>
          <w:rFonts w:ascii="Calibri" w:hAnsi="Calibri"/>
          <w:b w:val="0"/>
          <w:i w:val="0"/>
          <w:color w:val="28251D"/>
          <w:sz w:val="21"/>
        </w:rPr>
        <w:t xml:space="preserve">☐  </w:t>
      </w:r>
      <w:r>
        <w:rPr>
          <w:rFonts w:ascii="Calibri" w:hAnsi="Calibri"/>
          <w:b w:val="0"/>
          <w:i w:val="0"/>
          <w:color w:val="28251D"/>
          <w:sz w:val="21"/>
        </w:rPr>
        <w:t>Facilitator(s) assigned &amp; confirmed</w:t>
      </w:r>
    </w:p>
    <w:p>
      <w:pPr>
        <w:spacing w:after="80"/>
      </w:pPr>
      <w:r>
        <w:rPr>
          <w:rFonts w:ascii="Calibri" w:hAnsi="Calibri"/>
          <w:b/>
          <w:i w:val="0"/>
          <w:color w:val="28251D"/>
          <w:sz w:val="21"/>
        </w:rPr>
        <w:t xml:space="preserve">Fee Arrangement: </w:t>
      </w:r>
      <w:r>
        <w:rPr>
          <w:rFonts w:ascii="Calibri" w:hAnsi="Calibri"/>
          <w:b w:val="0"/>
          <w:i w:val="0"/>
          <w:color w:val="5A5957"/>
          <w:sz w:val="21"/>
        </w:rPr>
        <w:t>______________________________</w:t>
      </w:r>
      <w:r>
        <w:rPr>
          <w:rFonts w:ascii="Calibri" w:hAnsi="Calibri"/>
          <w:b w:val="0"/>
          <w:i w:val="0"/>
          <w:color w:val="28251D"/>
          <w:sz w:val="21"/>
        </w:rPr>
        <w:t xml:space="preserve">     </w:t>
      </w:r>
      <w:r>
        <w:rPr>
          <w:rFonts w:ascii="Calibri" w:hAnsi="Calibri"/>
          <w:b/>
          <w:i w:val="0"/>
          <w:color w:val="28251D"/>
          <w:sz w:val="21"/>
        </w:rPr>
        <w:t xml:space="preserve">Fee Quoted / Agreed: </w:t>
      </w:r>
      <w:r>
        <w:rPr>
          <w:rFonts w:ascii="Calibri" w:hAnsi="Calibri"/>
          <w:b w:val="0"/>
          <w:i w:val="0"/>
          <w:color w:val="5A5957"/>
          <w:sz w:val="21"/>
        </w:rPr>
        <w:t>________________</w:t>
      </w:r>
    </w:p>
    <w:p>
      <w:pPr>
        <w:spacing w:after="60"/>
      </w:pPr>
      <w:r>
        <w:rPr>
          <w:rFonts w:ascii="Calibri" w:hAnsi="Calibri"/>
          <w:b w:val="0"/>
          <w:i w:val="0"/>
          <w:color w:val="28251D"/>
          <w:sz w:val="21"/>
        </w:rPr>
        <w:t xml:space="preserve">☐  </w:t>
      </w:r>
      <w:r>
        <w:rPr>
          <w:rFonts w:ascii="Calibri" w:hAnsi="Calibri"/>
          <w:b w:val="0"/>
          <w:i w:val="0"/>
          <w:color w:val="28251D"/>
          <w:sz w:val="21"/>
        </w:rPr>
        <w:t>Sliding scale / fee waiver considered</w:t>
      </w:r>
    </w:p>
    <w:p>
      <w:pPr>
        <w:spacing w:after="60"/>
      </w:pPr>
      <w:r>
        <w:rPr>
          <w:rFonts w:ascii="Calibri" w:hAnsi="Calibri"/>
          <w:b w:val="0"/>
          <w:i w:val="0"/>
          <w:color w:val="28251D"/>
          <w:sz w:val="21"/>
        </w:rPr>
        <w:t xml:space="preserve">☐  </w:t>
      </w:r>
      <w:r>
        <w:rPr>
          <w:rFonts w:ascii="Calibri" w:hAnsi="Calibri"/>
          <w:b w:val="0"/>
          <w:i w:val="0"/>
          <w:color w:val="28251D"/>
          <w:sz w:val="21"/>
        </w:rPr>
        <w:t>Engagement agreement sent</w:t>
      </w:r>
    </w:p>
    <w:p>
      <w:pPr>
        <w:spacing w:after="80"/>
      </w:pPr>
      <w:r>
        <w:rPr>
          <w:rFonts w:ascii="Calibri" w:hAnsi="Calibri"/>
          <w:b/>
          <w:i w:val="0"/>
          <w:color w:val="28251D"/>
          <w:sz w:val="21"/>
        </w:rPr>
        <w:t xml:space="preserve">Follow-up Date: </w:t>
      </w:r>
      <w:r>
        <w:rPr>
          <w:rFonts w:ascii="Calibri" w:hAnsi="Calibri"/>
          <w:b w:val="0"/>
          <w:i w:val="0"/>
          <w:color w:val="5A5957"/>
          <w:sz w:val="21"/>
        </w:rPr>
        <w:t>__________________</w:t>
      </w:r>
      <w:r>
        <w:rPr>
          <w:rFonts w:ascii="Calibri" w:hAnsi="Calibri"/>
          <w:b w:val="0"/>
          <w:i w:val="0"/>
          <w:color w:val="28251D"/>
          <w:sz w:val="21"/>
        </w:rPr>
        <w:t xml:space="preserve">     </w:t>
      </w:r>
      <w:r>
        <w:rPr>
          <w:rFonts w:ascii="Calibri" w:hAnsi="Calibri"/>
          <w:b/>
          <w:i w:val="0"/>
          <w:color w:val="28251D"/>
          <w:sz w:val="21"/>
        </w:rPr>
        <w:t xml:space="preserve">Next Step: </w:t>
      </w:r>
      <w:r>
        <w:rPr>
          <w:rFonts w:ascii="Calibri" w:hAnsi="Calibri"/>
          <w:b w:val="0"/>
          <w:i w:val="0"/>
          <w:color w:val="5A5957"/>
          <w:sz w:val="21"/>
        </w:rPr>
        <w:t>____________________________________</w:t>
      </w:r>
    </w:p>
    <w:p>
      <w:pPr>
        <w:spacing w:after="80"/>
      </w:pPr>
      <w:r>
        <w:rPr>
          <w:rFonts w:ascii="Calibri" w:hAnsi="Calibri"/>
          <w:b/>
          <w:i w:val="0"/>
          <w:color w:val="28251D"/>
          <w:sz w:val="21"/>
        </w:rPr>
        <w:t xml:space="preserve">Staff Notes: </w:t>
      </w:r>
      <w:r>
        <w:rPr>
          <w:rFonts w:ascii="Calibri" w:hAnsi="Calibri"/>
          <w:b w:val="0"/>
          <w:i w:val="0"/>
          <w:color w:val="5A5957"/>
          <w:sz w:val="21"/>
        </w:rPr>
        <w:t>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sectPr w:rsidR="00FC693F" w:rsidRPr="0006063C" w:rsidSect="00034616">
      <w:footerReference w:type="default" r:id="rId9"/>
      <w:headerReference w:type="default" r:id="rId10"/>
      <w:headerReference w:type="first" r:id="rId11"/>
      <w:headerReference w:type="even" r:id="rId12"/>
      <w:footerReference w:type="first" r:id="rId13"/>
      <w:footerReference w:type="even" r:id="rId14"/>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6E5E22"/>
        <w:sz w:val="16"/>
      </w:rPr>
      <w:t>King Conflict Solutions, LLC · EST. 2025 · KINGCONFLICTSOLUTIONS.COM · (843) 906-1787 · KingConflictSolutions@gmail.com</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6E5E22"/>
        <w:sz w:val="16"/>
      </w:rPr>
      <w:t>King Conflict Solutions, LLC · EST. 2025 · KINGCONFLICTSOLUTIONS.COM · (843) 906-1787 · KingConflictSolutions@gmail.com</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6E5E22"/>
        <w:sz w:val="16"/>
      </w:rPr>
      <w:t>King Conflict Solutions, LLC · EST. 2025 · KINGCONFLICTSOLUTIONS.COM · (843) 906-1787 · KingConflictSolutions@gmail.com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
      <w:pict>
        <v:shapetype id="_x0000_t136" coordsize="21600,21600" o:spt="136" adj="10800" path="m@7,l@8,m@5,21600l@8,21600e">
          <v:formulas>
            <v:f eqn="sum #0 0 10800"/>
            <v:f eqn="prod #0 2 1"/>
            <v:f eqn="sum 21600 0 @0"/>
            <v:f eqn="sum 0 0 @0"/>
            <v:f eqn="sum 21600 0 @1"/>
            <v:f eqn="prod @2 1 2"/>
            <v:f eqn="prod @3 1 2"/>
            <v:f eqn="prod @2 3 2"/>
            <v:f eqn="prod @3 3 2"/>
            <v:f eqn="prod @4 1 2"/>
            <v:f eqn="prod @5 1 2"/>
          </v:formulas>
          <v:path o:extrusionok="f" gradientshapeok="t" o:connecttype="custom" o:connectlocs="@0,0;10800,10800;21600,21600" o:connectangles="270,90,180"/>
          <v:textpath on="t" fitshape="t"/>
        </v:shapetype>
        <v:shape id="KCSWaterMark" o:spid="_x0000_s2049" type="#_x0000_t136" style="position:absolute;margin-left:0;margin-top:0;width:480pt;height:120pt;rotation:315;z-index:-251654144;mso-position-horizontal:center;mso-position-horizontal-relative:margin;mso-position-vertical:center;mso-position-vertical-relative:margin" o:allowincell="f" fillcolor="#9C8A3E" stroked="f">
          <v:fill opacity="0.3"/>
          <v:textpath style="font-family:&quot;Cambria&quot;;font-size:1pt" string="KING CONFLICT SOLUTIONS® · EST. 2025"/>
        </v:shape>
      </w:pic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ict>
        <v:shapetype id="_x0000_t136" coordsize="21600,21600" o:spt="136" adj="10800" path="m@7,l@8,m@5,21600l@8,21600e">
          <v:formulas>
            <v:f eqn="sum #0 0 10800"/>
            <v:f eqn="prod #0 2 1"/>
            <v:f eqn="sum 21600 0 @0"/>
            <v:f eqn="sum 0 0 @0"/>
            <v:f eqn="sum 21600 0 @1"/>
            <v:f eqn="prod @2 1 2"/>
            <v:f eqn="prod @3 1 2"/>
            <v:f eqn="prod @2 3 2"/>
            <v:f eqn="prod @3 3 2"/>
            <v:f eqn="prod @4 1 2"/>
            <v:f eqn="prod @5 1 2"/>
          </v:formulas>
          <v:path o:extrusionok="f" gradientshapeok="t" o:connecttype="custom" o:connectlocs="@0,0;10800,10800;21600,21600" o:connectangles="270,90,180"/>
          <v:textpath on="t" fitshape="t"/>
        </v:shapetype>
        <v:shape id="KCSWaterMark" o:spid="_x0000_s2049" type="#_x0000_t136" style="position:absolute;margin-left:0;margin-top:0;width:480pt;height:120pt;rotation:315;z-index:-251654144;mso-position-horizontal:center;mso-position-horizontal-relative:margin;mso-position-vertical:center;mso-position-vertical-relative:margin" o:allowincell="f" fillcolor="#9C8A3E" stroked="f">
          <v:fill opacity="0.3"/>
          <v:textpath style="font-family:&quot;Cambria&quot;;font-size:1pt" string="KING CONFLICT SOLUTIONS® · EST. 2025"/>
        </v:shape>
      </w:pict>
    </w: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ict>
        <v:shapetype id="_x0000_t136" coordsize="21600,21600" o:spt="136" adj="10800" path="m@7,l@8,m@5,21600l@8,21600e">
          <v:formulas>
            <v:f eqn="sum #0 0 10800"/>
            <v:f eqn="prod #0 2 1"/>
            <v:f eqn="sum 21600 0 @0"/>
            <v:f eqn="sum 0 0 @0"/>
            <v:f eqn="sum 21600 0 @1"/>
            <v:f eqn="prod @2 1 2"/>
            <v:f eqn="prod @3 1 2"/>
            <v:f eqn="prod @2 3 2"/>
            <v:f eqn="prod @3 3 2"/>
            <v:f eqn="prod @4 1 2"/>
            <v:f eqn="prod @5 1 2"/>
          </v:formulas>
          <v:path o:extrusionok="f" gradientshapeok="t" o:connecttype="custom" o:connectlocs="@0,0;10800,10800;21600,21600" o:connectangles="270,90,180"/>
          <v:textpath on="t" fitshape="t"/>
        </v:shapetype>
        <v:shape id="KCSWaterMark" o:spid="_x0000_s2049" type="#_x0000_t136" style="position:absolute;margin-left:0;margin-top:0;width:480pt;height:120pt;rotation:315;z-index:-251654144;mso-position-horizontal:center;mso-position-horizontal-relative:margin;mso-position-vertical:center;mso-position-vertical-relative:margin" o:allowincell="f" fillcolor="#9C8A3E" stroked="f">
          <v:fill opacity="0.3"/>
          <v:textpath style="font-family:&quot;Cambria&quot;;font-size:1pt" string="KING CONFLICT SOLUTIONS® · EST. 2025"/>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28251D"/>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